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2c5c" w14:textId="c682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27 июля 2020 года № 5. Зарегистрировано Департаментом юстиции Карагандинской области 29 июля 2020 года № 5985. Утратило силу решением акима Улытауского района области Ұлытау от 28 апреля 2025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Улытауского района области Ұлытау от 28.04.2025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на основании протокола № 4 заседания комиссии по предупреждению и ликвидации чрезвычайных ситуации Улытауского района от 17 июля 2020 года,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ситуации, которая может повлечь за собой человеческие жертвы в жилом доме №73 по улице Сатпаева, поселка Карсакпай, Улытауского района объявить чрезвычайную ситуацию техногенного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Улытауского района Оспанова Максута Сарсембаевича.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