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8b7" w14:textId="ee1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Изенда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25 сентября 2020 года № 5. Зарегистрировано Департаментом юстиции Карагандинской области 25 сентября 2020 года № 6043. Утратило силу решением акима села Изенда Нуринского района Карагандинской области от 2 ноября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Изенда Нуринского района Карагандинской области от 02.11.2020 № 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Изенда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птичьего гриппа среди птиц, установить карантин на территории села Изенда.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Изенда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