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d0a3" w14:textId="981d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с территории села Тассуат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Тассуат Нуринского района Карагандинской области от 6 ноября 2020 года № 6. Зарегистрировано Департаментом юстиции Карагандинской области 10 ноября 2020 года № 6075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Тассуат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птичьего гриппа среди птиц снять карантин с территории села Тассуат.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Тассуат от 25 сентября 2020 года № 5 "Об установлении карантина на территории села Тассуат" (зарегистрировано в Реестре государственной регистрации нормативных правовых актов за № 6044, опубликовано в Эталонном контрольном банке нормативных правовых актов Республики Казахстан в электронном виде от 28 сентября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Тассуат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