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5487b9" w14:textId="a5487b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карантина на территории села Жараспай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села Жараспай Нуринского района Карагандинской области от 25 сентября 2020 года № 5. Зарегистрировано Департаментом юстиции Карагандинской области 25 сентября 2020 года № 6045. Утратило силу решением акима села Жараспай Нуринского района Карагандинской области от 6 ноября 2020 года № 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 xml:space="preserve">решением </w:t>
      </w:r>
      <w:r>
        <w:rPr>
          <w:rFonts w:ascii="Times New Roman"/>
          <w:b w:val="false"/>
          <w:i w:val="false"/>
          <w:color w:val="ff0000"/>
          <w:sz w:val="28"/>
        </w:rPr>
        <w:t>акима села Жараспай Нуринского района Карагандинской области от 06.11.2020 № 6 (вводится в действие со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с подпунктом 7) </w:t>
      </w:r>
      <w:r>
        <w:rPr>
          <w:rFonts w:ascii="Times New Roman"/>
          <w:b w:val="false"/>
          <w:i w:val="false"/>
          <w:color w:val="000000"/>
          <w:sz w:val="28"/>
        </w:rPr>
        <w:t>статьи 10-1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10 июля 2002 года "О ветеринарии", аким села Жараспай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связи с выявлением высокопатогенного птичьего гриппа среди птиц, установить карантин на территории села Жараспай.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оставляю за собой.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со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села Жараспай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Билялов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