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469da" w14:textId="bd469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с территории села Куланотпес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Куланотпес Нуринского района Карагандинской области от 17 августа 2020 года № 5. Зарегистрировано Департаментом юстиции Карагандинской области 19 августа 2020 года № 6014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аким села Куланотпес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проведением комплекса ветеринарно-санитарных мероприятий по ликвидации сальмонеллеза среди птиц снять ограничительные мероприятия с территории села Куланотпес.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села Куланотпес от 2 июня 2020 года № 2 "Об установлении ограничительных мероприятий на территории села Куланотпес" (зарегистрировано в Реестре государственной регистрации нормативных правовых актов за № 5861, опубликовано в районной газете "Нұра" от 6 июня 2020 года № 23 (5670), в Эталонном контрольном банке нормативных правовых актов Республики Казахстан в электронном виде от 16 июня 2020 года).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