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e980" w14:textId="c1be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сел, поселков и сельских округов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декабря 2020 года № 513. Зарегистрировано Департаментом юстиции Карагандинской области 11 января 2021 года № 6149.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Нура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150 897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20 958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129 939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159 081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- 8 184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8 184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8 184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Шубарколь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35 777 тысяч тенге, в том числе по: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829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34 948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36 231 тысяч тенге;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 тенге, в том числе: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Мұзбел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298 294 тысяч тенге, в том числе: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2 753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295 541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299 033 тысяч тенге;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- 739 тысяч тенге;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739 тысяч тенге, в том числе: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739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Тассуат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34 079 тысяч тенге, в том числе: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1 663 тысяч тенге;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32 416 тысяч тенге;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34 812 тысяч тенге;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- 733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 тысяч тенге, в том числе: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733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Егінді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28 873 тысяч тенге, в том числе: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1 814 тысяч тенге;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27 059 тысяч тенге;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29 335 тысяч тенге; 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- 462 тысяч тенге;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тысяч тенге, в том числе: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Шахтерское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34 631 тысяч тенге, в том числе: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2 676 тысяч тенге;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31 955 тысяч тенге;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35 903 тысяч тенге;</w:t>
      </w:r>
    </w:p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- 1 272 тысяч тенге;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1 272 тысяч тенге, в том числе: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1 272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Изенда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26 925 тысяч тенге, в том числе по: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370 тысяч тенге;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26 555 тысяч тенге;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26 925 тысяч тенге;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Ахмет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24 512 тысяч тенге, в том числе по: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2 028 тысяч тенге;</w:t>
      </w:r>
    </w:p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22 484 тысяч тенге;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25 871 тысяч тенге; 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-1 359 тысяч тенге;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1 359 тысяч тенге, в том числе: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1 359 тысяч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Куланотпес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22 077 тысяч тенге в том числе: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 тысяч тенге;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21 261 тысяч тенге;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22 251 тысяч тенге; 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 тысяч тенге;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 тысяч тенге, в том числе: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 тысяч тенге.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Жараспай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62 671 тысяч тенге в том числе по: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63 964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Кобетей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7"/>
    <w:bookmarkStart w:name="z2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26 842 тысяч тенге в том числе:</w:t>
      </w:r>
    </w:p>
    <w:bookmarkEnd w:id="158"/>
    <w:bookmarkStart w:name="z2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1 860 тысяч тенге;</w:t>
      </w:r>
    </w:p>
    <w:bookmarkEnd w:id="159"/>
    <w:bookmarkStart w:name="z2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0"/>
    <w:bookmarkStart w:name="z2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1"/>
    <w:bookmarkStart w:name="z2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24 982 тысяч тенге;</w:t>
      </w:r>
    </w:p>
    <w:bookmarkEnd w:id="162"/>
    <w:bookmarkStart w:name="z2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28 242 тысяч тенге; </w:t>
      </w:r>
    </w:p>
    <w:bookmarkEnd w:id="163"/>
    <w:bookmarkStart w:name="z2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4"/>
    <w:bookmarkStart w:name="z2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5"/>
    <w:bookmarkStart w:name="z21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6"/>
    <w:bookmarkStart w:name="z21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7"/>
    <w:bookmarkStart w:name="z21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8"/>
    <w:bookmarkStart w:name="z21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9"/>
    <w:bookmarkStart w:name="z22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 тысяч тенге;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Балыктыколь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4"/>
    <w:bookmarkStart w:name="z22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28 865 тысяч тенге в том числе:</w:t>
      </w:r>
    </w:p>
    <w:bookmarkEnd w:id="175"/>
    <w:bookmarkStart w:name="z22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 тысяч тенге;</w:t>
      </w:r>
    </w:p>
    <w:bookmarkEnd w:id="176"/>
    <w:bookmarkStart w:name="z23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7"/>
    <w:bookmarkStart w:name="z23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8"/>
    <w:bookmarkStart w:name="z23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28 593 тысяч тенге;</w:t>
      </w:r>
    </w:p>
    <w:bookmarkEnd w:id="179"/>
    <w:bookmarkStart w:name="z23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29 366 тысяч тенге; </w:t>
      </w:r>
    </w:p>
    <w:bookmarkEnd w:id="180"/>
    <w:bookmarkStart w:name="z23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1"/>
    <w:bookmarkStart w:name="z23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2"/>
    <w:bookmarkStart w:name="z23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3"/>
    <w:bookmarkStart w:name="z23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4"/>
    <w:bookmarkStart w:name="z23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- 501 тысяч тенге;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 тысяч тенге, в том числе: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501 тысяч тенге.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Акмешит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1"/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31 129 тысяч тенге, в том числе:</w:t>
      </w:r>
    </w:p>
    <w:bookmarkEnd w:id="192"/>
    <w:bookmarkStart w:name="z2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1 079 тысяч тенге;</w:t>
      </w:r>
    </w:p>
    <w:bookmarkEnd w:id="193"/>
    <w:bookmarkStart w:name="z2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4"/>
    <w:bookmarkStart w:name="z2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5"/>
    <w:bookmarkStart w:name="z2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30 050 тысяч тенге;</w:t>
      </w:r>
    </w:p>
    <w:bookmarkEnd w:id="196"/>
    <w:bookmarkStart w:name="z2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32 077 тысяч тенге; </w:t>
      </w:r>
    </w:p>
    <w:bookmarkEnd w:id="197"/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8"/>
    <w:bookmarkStart w:name="z2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9"/>
    <w:bookmarkStart w:name="z2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2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1"/>
    <w:bookmarkStart w:name="z2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2"/>
    <w:bookmarkStart w:name="z2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- 948 тысяч тенге;</w:t>
      </w:r>
    </w:p>
    <w:bookmarkEnd w:id="203"/>
    <w:bookmarkStart w:name="z2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948 тысяч тенге, в том числе:</w:t>
      </w:r>
    </w:p>
    <w:bookmarkEnd w:id="204"/>
    <w:bookmarkStart w:name="z2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5"/>
    <w:bookmarkStart w:name="z26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6"/>
    <w:bookmarkStart w:name="z26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948 тысяч тенге.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Байтуган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8"/>
    <w:bookmarkStart w:name="z26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31 838 тысяч тенге, в том числе:</w:t>
      </w:r>
    </w:p>
    <w:bookmarkEnd w:id="209"/>
    <w:bookmarkStart w:name="z26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5 092 тысяч тенге;</w:t>
      </w:r>
    </w:p>
    <w:bookmarkEnd w:id="210"/>
    <w:bookmarkStart w:name="z27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1"/>
    <w:bookmarkStart w:name="z27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2"/>
    <w:bookmarkStart w:name="z27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26 746 тысяч тенге;</w:t>
      </w:r>
    </w:p>
    <w:bookmarkEnd w:id="213"/>
    <w:bookmarkStart w:name="z27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37 164 тысяч тенге; </w:t>
      </w:r>
    </w:p>
    <w:bookmarkEnd w:id="214"/>
    <w:bookmarkStart w:name="z27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27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6"/>
    <w:bookmarkStart w:name="z27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7"/>
    <w:bookmarkStart w:name="z27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8"/>
    <w:bookmarkStart w:name="z27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9"/>
    <w:bookmarkStart w:name="z28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- 5 326 тысяч тенге;</w:t>
      </w:r>
    </w:p>
    <w:bookmarkEnd w:id="220"/>
    <w:bookmarkStart w:name="z28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5 326 тысяч тенге, в том числе:</w:t>
      </w:r>
    </w:p>
    <w:bookmarkEnd w:id="221"/>
    <w:bookmarkStart w:name="z28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2"/>
    <w:bookmarkStart w:name="z28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3"/>
    <w:bookmarkStart w:name="z28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5 326 тысяч тенге.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Карим Мынбаева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28 900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28 900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Кертенди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181 975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Start w:name="z31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180 490 тысяч тенге;</w:t>
      </w:r>
    </w:p>
    <w:bookmarkEnd w:id="227"/>
    <w:bookmarkStart w:name="z31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184 053 тысяч тенге; </w:t>
      </w:r>
    </w:p>
    <w:bookmarkEnd w:id="228"/>
    <w:bookmarkStart w:name="z31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9"/>
    <w:bookmarkStart w:name="z31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0"/>
    <w:bookmarkStart w:name="z31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1"/>
    <w:bookmarkStart w:name="z31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2"/>
    <w:bookmarkStart w:name="z31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3"/>
    <w:bookmarkStart w:name="z31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4"/>
    <w:bookmarkStart w:name="z32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- 2 078 тысяч тенге;</w:t>
      </w:r>
    </w:p>
    <w:bookmarkEnd w:id="235"/>
    <w:bookmarkStart w:name="z32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2 078 тысяч тенге, в том числе:</w:t>
      </w:r>
    </w:p>
    <w:bookmarkEnd w:id="236"/>
    <w:bookmarkStart w:name="z32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7"/>
    <w:bookmarkStart w:name="z32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8"/>
    <w:bookmarkStart w:name="z32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2 078 тысяч тенге.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Заречное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1 396 тысяч тенге;</w:t>
      </w:r>
    </w:p>
    <w:bookmarkStart w:name="z33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1"/>
    <w:bookmarkStart w:name="z33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2"/>
    <w:bookmarkStart w:name="z33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26 744 тысяч тенге;</w:t>
      </w:r>
    </w:p>
    <w:bookmarkEnd w:id="243"/>
    <w:bookmarkStart w:name="z33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28 140 тысяч тенге; </w:t>
      </w:r>
    </w:p>
    <w:bookmarkEnd w:id="244"/>
    <w:bookmarkStart w:name="z33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5"/>
    <w:bookmarkStart w:name="z33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6"/>
    <w:bookmarkStart w:name="z33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7"/>
    <w:bookmarkStart w:name="z33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8"/>
    <w:bookmarkStart w:name="z33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33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34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51"/>
    <w:bookmarkStart w:name="z34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52"/>
    <w:bookmarkStart w:name="z34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3"/>
    <w:bookmarkStart w:name="z34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34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Кайнар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52 677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Карой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7"/>
    <w:bookmarkStart w:name="z3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104 408 тысяч тенге, в том числе:</w:t>
      </w:r>
    </w:p>
    <w:bookmarkEnd w:id="258"/>
    <w:bookmarkStart w:name="z3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 тысяч тенге;</w:t>
      </w:r>
    </w:p>
    <w:bookmarkEnd w:id="259"/>
    <w:bookmarkStart w:name="z3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60"/>
    <w:bookmarkStart w:name="z3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1"/>
    <w:bookmarkStart w:name="z3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103 804 тысяч тенге;</w:t>
      </w:r>
    </w:p>
    <w:bookmarkEnd w:id="262"/>
    <w:bookmarkStart w:name="z3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104 893 тысяч тенге; </w:t>
      </w:r>
    </w:p>
    <w:bookmarkEnd w:id="263"/>
    <w:bookmarkStart w:name="z3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4"/>
    <w:bookmarkStart w:name="z3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5"/>
    <w:bookmarkStart w:name="z3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6"/>
    <w:bookmarkStart w:name="z3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7"/>
    <w:bookmarkStart w:name="z3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8"/>
    <w:bookmarkStart w:name="z3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9"/>
    <w:bookmarkStart w:name="z3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485 тысяч тенге;</w:t>
      </w:r>
    </w:p>
    <w:bookmarkEnd w:id="270"/>
    <w:bookmarkStart w:name="z3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 тысяч тенге, в том числе:</w:t>
      </w:r>
    </w:p>
    <w:bookmarkEnd w:id="271"/>
    <w:bookmarkStart w:name="z3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3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 тысяч тенге.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Соналы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74"/>
    <w:bookmarkStart w:name="z3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22 902 тысяч тенге, в том числе по:</w:t>
      </w:r>
    </w:p>
    <w:bookmarkEnd w:id="275"/>
    <w:bookmarkStart w:name="z3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388 тысяч тенге;</w:t>
      </w:r>
    </w:p>
    <w:bookmarkEnd w:id="276"/>
    <w:bookmarkStart w:name="z3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7"/>
    <w:bookmarkStart w:name="z3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8"/>
    <w:bookmarkStart w:name="z3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22 514 тысяч тенге;</w:t>
      </w:r>
    </w:p>
    <w:bookmarkEnd w:id="279"/>
    <w:bookmarkStart w:name="z3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22 902 тысяч тенге; </w:t>
      </w:r>
    </w:p>
    <w:bookmarkEnd w:id="280"/>
    <w:bookmarkStart w:name="z3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1"/>
    <w:bookmarkStart w:name="z3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2"/>
    <w:bookmarkStart w:name="z3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3"/>
    <w:bookmarkStart w:name="z3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4"/>
    <w:bookmarkStart w:name="z3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5"/>
    <w:bookmarkStart w:name="z3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6"/>
    <w:bookmarkStart w:name="z4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Start w:name="z4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8"/>
    <w:bookmarkStart w:name="z4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4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села Баршино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91"/>
    <w:bookmarkStart w:name="z4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32 081 тысяч тенге, в том числе:</w:t>
      </w:r>
    </w:p>
    <w:bookmarkEnd w:id="292"/>
    <w:bookmarkStart w:name="z4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2 087 тысяч тенге;</w:t>
      </w:r>
    </w:p>
    <w:bookmarkEnd w:id="293"/>
    <w:bookmarkStart w:name="z4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4"/>
    <w:bookmarkStart w:name="z4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5"/>
    <w:bookmarkStart w:name="z4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29 994 тысяч тенге;</w:t>
      </w:r>
    </w:p>
    <w:bookmarkEnd w:id="296"/>
    <w:bookmarkStart w:name="z4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32 729 тысяч тенге; </w:t>
      </w:r>
    </w:p>
    <w:bookmarkEnd w:id="297"/>
    <w:bookmarkStart w:name="z4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8"/>
    <w:bookmarkStart w:name="z4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4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4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1"/>
    <w:bookmarkStart w:name="z4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4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- 648 тысяч тенге;</w:t>
      </w:r>
    </w:p>
    <w:bookmarkEnd w:id="303"/>
    <w:bookmarkStart w:name="z4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648 тысяч тенге, в том числе:</w:t>
      </w:r>
    </w:p>
    <w:bookmarkEnd w:id="304"/>
    <w:bookmarkStart w:name="z42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4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4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648 тысяч тенге.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села Жанбобек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31 439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28.07.2021 № 50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села Куланутпес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09"/>
    <w:bookmarkStart w:name="z4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24 480 тысяч тенге, в том числе по:</w:t>
      </w:r>
    </w:p>
    <w:bookmarkEnd w:id="310"/>
    <w:bookmarkStart w:name="z4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543 тысяч тенге;</w:t>
      </w:r>
    </w:p>
    <w:bookmarkEnd w:id="311"/>
    <w:bookmarkStart w:name="z4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2"/>
    <w:bookmarkStart w:name="z4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4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23 937 тысяч тенге;</w:t>
      </w:r>
    </w:p>
    <w:bookmarkEnd w:id="314"/>
    <w:bookmarkStart w:name="z4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24 480 тысяч тенге; </w:t>
      </w:r>
    </w:p>
    <w:bookmarkEnd w:id="315"/>
    <w:bookmarkStart w:name="z4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6"/>
    <w:bookmarkStart w:name="z4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7"/>
    <w:bookmarkStart w:name="z4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4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4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4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1"/>
    <w:bookmarkStart w:name="z4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22"/>
    <w:bookmarkStart w:name="z4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23"/>
    <w:bookmarkStart w:name="z4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4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Ткенекты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26"/>
    <w:bookmarkStart w:name="z4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21 869 тысяч тенге, в том числе по:</w:t>
      </w:r>
    </w:p>
    <w:bookmarkEnd w:id="327"/>
    <w:bookmarkStart w:name="z4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478 тысяч тенге;</w:t>
      </w:r>
    </w:p>
    <w:bookmarkEnd w:id="328"/>
    <w:bookmarkStart w:name="z4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4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4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21 391 тысяч тенге;</w:t>
      </w:r>
    </w:p>
    <w:bookmarkEnd w:id="331"/>
    <w:bookmarkStart w:name="z4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21 869 тысяч тенге; </w:t>
      </w:r>
    </w:p>
    <w:bookmarkEnd w:id="332"/>
    <w:bookmarkStart w:name="z4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села Талдысай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23 939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23 939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2021 года и подлежит официальному опубликованию.</w:t>
      </w:r>
    </w:p>
    <w:bookmarkEnd w:id="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исполняющий 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45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2021 год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479"/>
        <w:gridCol w:w="2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- 8 184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6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2022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479"/>
        <w:gridCol w:w="2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6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2023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479"/>
        <w:gridCol w:w="2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46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2021 год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6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2022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6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2023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47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2021 год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05"/>
        <w:gridCol w:w="1486"/>
        <w:gridCol w:w="1486"/>
        <w:gridCol w:w="4674"/>
        <w:gridCol w:w="2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7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2022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7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2023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47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2021 год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7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2022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80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48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2021 год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8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2022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8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48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2021 год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640"/>
        <w:gridCol w:w="2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9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2022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640"/>
        <w:gridCol w:w="2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9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2023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640"/>
        <w:gridCol w:w="2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49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2021 год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9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2022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9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2023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0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2021 год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2356"/>
        <w:gridCol w:w="2431"/>
        <w:gridCol w:w="1946"/>
        <w:gridCol w:w="1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0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2022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0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2023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0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2021 год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1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2023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1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2021 год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728"/>
        <w:gridCol w:w="1535"/>
        <w:gridCol w:w="1535"/>
        <w:gridCol w:w="4828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1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2022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1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2023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1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2021 год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1"/>
        <w:gridCol w:w="1191"/>
        <w:gridCol w:w="4789"/>
        <w:gridCol w:w="3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2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2022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2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2023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2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2021 год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2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2022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2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2023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3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2021 год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32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2022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34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2023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36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2021 год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- 5 326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38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2022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4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2023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4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2021 год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4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2022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46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2023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48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2021 год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736"/>
        <w:gridCol w:w="1552"/>
        <w:gridCol w:w="1552"/>
        <w:gridCol w:w="433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5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2022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5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2023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54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2021 год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56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2022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58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2023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6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2021 год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640"/>
        <w:gridCol w:w="2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62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2022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640"/>
        <w:gridCol w:w="2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64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2023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640"/>
        <w:gridCol w:w="2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66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2021 год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05"/>
        <w:gridCol w:w="1486"/>
        <w:gridCol w:w="1486"/>
        <w:gridCol w:w="4674"/>
        <w:gridCol w:w="2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68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2022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7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2023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72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2021 год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74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2022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7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2023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7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2021 год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8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2022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8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2023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8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2021 год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28.07.2021 № 50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8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2022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8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2023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9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2021 год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9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2022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94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2023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59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2021 год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598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2022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60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2023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60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2021 год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04.11.2021 № 85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60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2022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60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2023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