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76b6" w14:textId="fd67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XLVIII сессии Нуринского районного маслихата от 27 декабря 2019 года № 424 "О бюджете сел, поселков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ноября 2020 года № 499. Зарегистрировано Департаментом юстиции Карагандинской области 20 ноября 2020 года № 6092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Нуринского районного маслихата от 27 декабря 2019 года № 424 "О бюджете сел, поселков и сельских округов на 2020-2022 годы" (зарегистрировано в Реестре государственной регистрации нормативных правовых актов № 5650, опубликовано в газете "Нұра" от 11 января 2020 года № 2 (5649), в эталонном контрольном банке нормативных правовых актов Республики Казахстан в электронном виде 14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–324 035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304 921тысяч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501 087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177 052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177 052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171 450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29 860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27 808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29 860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28 068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5 526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20 412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129 428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101 360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101 360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101 360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25 983 тысяч тенге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25 064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25 983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22 942 тысяч тенге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1 289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1 310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20 343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22 942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28 218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1 950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25 258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28 218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26 530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1 979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23 033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26 530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36 477 тысяч тенге, в том числе по: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1 082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3 236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32 159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36 477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67 966 тысяч тенге, в том числе по: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2 302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3 334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62 330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423 566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355 600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355 600 тысяч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355 600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21 058 тысяч тенге, в том числе по: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20 017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21 058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78 817 тысяч тенге, в том числе по: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1 615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76 883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78 817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26 432 тысяч тенге, в том числе по: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25 901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26 432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5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2020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-177 052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5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2020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-101 360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6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6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2020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6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2020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6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2020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7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7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2020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7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8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2020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761"/>
        <w:gridCol w:w="1605"/>
        <w:gridCol w:w="1605"/>
        <w:gridCol w:w="448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28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