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5b9" w14:textId="61f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Нуринского районного маслихата от 27 декабря 2019 года № 424 "О бюджете сел, поселков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июня 2020 года № 450. Зарегистрировано Департаментом юстиции Карагандинской области 24 июня 2020 года № 5895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Нуринского районного маслихата от 27 декабря 2019 года № 424 "О бюджете сел, поселков и сельских округов на 2020-2022 годы" (зарегистрировано в Реестре государственной регистрации нормативных правовых актов № 5650, опубликовано в газете "Нұра" от 11 января 2020 года № 2 (5649), в эталонном контрольном банке нормативных правовых актов Республики Казахстан в электронном виде 14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324 035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304 921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521 947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197 912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197 912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197 910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22 776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19 593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22 776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22 595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1 430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19 826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22 595 тысяч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23 780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21 728 тысяч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23 780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25 433 тысяч тенге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1 497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2 880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21056 тысяч тенге;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25 433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26 649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18 993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138 449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111 800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111 800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111 800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22 335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21 172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22 335 тысяч тенге;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20 056 тысяч тенге, в том числе по: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1 676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15 399 тысяч тенге; 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20 056 тысяч тенге; 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14 466 тысяч тенге, в том числе по: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540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13 856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14 466 тысяч тенге;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20 357 тысяч тенге в том числе по: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19 438 тысяч тенге;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20 357 тысяч тенге; 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22 104 тысяч тенге в том числе по: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1 289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19 505 тысяч тенге; 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22 104 тысяч тенге; 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17 616 тысяч тенге в том числе по: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17 407 тысяч тенге; 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17 616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22 823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885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746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21 192 тысяч тенге; 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22 823 тысяч тенге; 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27 090 тысяч тенге, в том числе по: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1 950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24 130 тысяч тенге; 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27 090 тысяч тенге; 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28 030 тысяч тенге, в том числе по: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1 979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24 533 тысяч тенге; 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28 030 тысяч тенге; 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33 607 тысяч тенге, в том числе по: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1 082 тысяч тенге;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3 236 тысяч тенге;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29 289 тысяч тенге; 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33 607 тысяч тенге;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34 109 тысяч тенге, в том числе по: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1 394 тысяч тенге;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3 937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28 778 тысяч тенге;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34 109 тысяч тенге; 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64 966 тысяч тенге, в том числе по: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2 302 тысяч тенге;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3 334 тысяч тенге;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59 330 тысяч тенге; 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433 966 тысяч тенге; 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369 000 тысяч тенге;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369 000 тысяч тенге, в том числе: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369 000 тысяч тенге;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21 058 тысяч тенге, в том числе по: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 тысяч тенге;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572 тысяч тенге;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20 017 тысяч тенге; 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21 058 тысяч тенге; 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4"/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18 525 тысяч тенге, в том числе по: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 тысяч тенге;</w:t>
      </w:r>
    </w:p>
    <w:bookmarkEnd w:id="346"/>
    <w:bookmarkStart w:name="z39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313 тысяч тенге;</w:t>
      </w:r>
    </w:p>
    <w:bookmarkEnd w:id="347"/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17 949 тысяч тенге; </w:t>
      </w:r>
    </w:p>
    <w:bookmarkEnd w:id="349"/>
    <w:bookmarkStart w:name="z39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18 525 тысяч тенге; </w:t>
      </w:r>
    </w:p>
    <w:bookmarkEnd w:id="350"/>
    <w:bookmarkStart w:name="z39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9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9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78 728 тысяч тенге, в том числе по: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1 615 тысяч тенге;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76 794 тысяч тенге; 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78 728 тысяч тенге; 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0"/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22 735 тысяч тенге, в том числе по: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664 тысяч тенге;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952 тысяч тенге;</w:t>
      </w:r>
    </w:p>
    <w:bookmarkEnd w:id="383"/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21 119 тысяч тенге; </w:t>
      </w:r>
    </w:p>
    <w:bookmarkEnd w:id="385"/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22 735 тысяч тенге; 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3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19 513 тысяч тенге, в том числе по: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 тысяч тенге;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19 054 тысяч тенге; 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19 513 тысяч тенге; 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6"/>
    <w:bookmarkStart w:name="z4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–18 017 тысяч тенге, в том числе по:</w:t>
      </w:r>
    </w:p>
    <w:bookmarkEnd w:id="417"/>
    <w:bookmarkStart w:name="z4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 тысяч тенге;</w:t>
      </w:r>
    </w:p>
    <w:bookmarkEnd w:id="418"/>
    <w:bookmarkStart w:name="z4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943 тысяч тенге;</w:t>
      </w:r>
    </w:p>
    <w:bookmarkEnd w:id="419"/>
    <w:bookmarkStart w:name="z4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0"/>
    <w:bookmarkStart w:name="z4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16 611 тысяч тенге; </w:t>
      </w:r>
    </w:p>
    <w:bookmarkEnd w:id="421"/>
    <w:bookmarkStart w:name="z4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18 017 тысяч тенге; </w:t>
      </w:r>
    </w:p>
    <w:bookmarkEnd w:id="422"/>
    <w:bookmarkStart w:name="z4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24 836 тысяч тенге, в том числе по: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тысяч тенге;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тысяч тенге;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24 305 тысяч тенге; 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24 836 тысяч тенге; 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47"/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Нуринского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-197 912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1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-111 800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2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3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4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2020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2020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5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2020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2020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2020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6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2020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2020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2020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7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2020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2020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424</w:t>
            </w:r>
          </w:p>
        </w:tc>
      </w:tr>
    </w:tbl>
    <w:bookmarkStart w:name="z5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2020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