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9773" w14:textId="7749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Каркаралинского района Карагандинской области от 9 ноября 2020 года № 6. Зарегистрировано Департаментом юстиции Карагандинской области 10 ноября 2020 года № 6073. Утратило силу решением акима Кайнарбулакского сельского округа Каркаралинского района Карагандинской области от 9 февраля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Кайнарбулакского сельского округа Каркаралинского района Карагандинской области от 09.02.2021 № 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провавых актов за № 11940), аким Кайнарбулакского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бешенство среди крупного рогатого скота установить ограничительные мероприятия на территории зимовки "Килыбай" крестьянского хозяйства "Угар" расположенного в Кайнарбулакском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