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f7ee" w14:textId="cb9f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LII сессии Каркаралинского районного маслихата от 27 декабря 2019 года № VI-52/439 "О бюджетах города районного значения, поселка,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октября 2020 года № VI-62/520. Зарегистрировано Департаментом юстиции Карагандинской области 10 ноября 2020 года № 6077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LII сессии Каркаралинского районного маслихата от 27 декабря 2019 года № VI-52/439 "О бюджетах города районного значения, поселка, сельских округов на 2020-2022 годы" (зарегистрировано в Реестре государственной регистрации нормативных правовых актов № 5666, опубликовано в Эталонном контрольном банке нормативных правовых актов Республики Казахстан в электронном виде 16 января 2020 года, в газете "Қарқаралы" от 25 января 2020 года № 4 (11751)),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524806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505406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530420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5614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199080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193020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203613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4533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4533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117900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115062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117900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75171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72985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76626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1455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47757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47122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47757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Жанатоганского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26639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 тысячи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26446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26639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23653 тысячи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 тысячи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23360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23653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36107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697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35083 тысячи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36107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Кояндинского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43593 тысячи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 тысячи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43251 тысячи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43593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Каршигалинского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44367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1124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42623 тысячи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44367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46632 тысячи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1267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45005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46632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26810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26208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26810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31585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31408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31585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41046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40721 тысячи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41046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Темиршинского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31985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 тысячи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31362 тысячи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31985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26931 тысячи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26156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26931 тысячи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1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2020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1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2020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2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2020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2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2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2020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3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2020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3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2020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2020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3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2020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4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Каршигалинского сельского округа на 2020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4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2020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4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Ныгмета Нурмакова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5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Таттимбетского сельского округа на 2020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5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2020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5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2020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6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2020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6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2"/>
        <w:gridCol w:w="882"/>
        <w:gridCol w:w="2047"/>
        <w:gridCol w:w="1576"/>
        <w:gridCol w:w="1576"/>
        <w:gridCol w:w="1577"/>
        <w:gridCol w:w="1346"/>
        <w:gridCol w:w="1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6"/>
        <w:gridCol w:w="1016"/>
        <w:gridCol w:w="2358"/>
        <w:gridCol w:w="1282"/>
        <w:gridCol w:w="1550"/>
        <w:gridCol w:w="1282"/>
        <w:gridCol w:w="1283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6"/>
        <w:gridCol w:w="1016"/>
        <w:gridCol w:w="2358"/>
        <w:gridCol w:w="1550"/>
        <w:gridCol w:w="1282"/>
        <w:gridCol w:w="1282"/>
        <w:gridCol w:w="1283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2511"/>
        <w:gridCol w:w="1650"/>
        <w:gridCol w:w="1651"/>
        <w:gridCol w:w="1651"/>
        <w:gridCol w:w="13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2570"/>
        <w:gridCol w:w="1397"/>
        <w:gridCol w:w="1398"/>
        <w:gridCol w:w="1690"/>
        <w:gridCol w:w="1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626"/>
        <w:gridCol w:w="1320"/>
        <w:gridCol w:w="1320"/>
        <w:gridCol w:w="3064"/>
        <w:gridCol w:w="1666"/>
        <w:gridCol w:w="1666"/>
        <w:gridCol w:w="1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