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b3ef3" w14:textId="17b3e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LII сессии Каркаралинского районного маслихата от 27 декабря 2019 года № VI-52/439 "О бюджетах города районного значения, поселка, сельских округов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Каркаралинского районного маслихата Карагандинской области от 22 мая 2020 года № VI-56/480. Зарегистрировано Департаментом юстиции Карагандинской области 27 мая 2020 года № 5849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LII сессии Каркаралинского районного маслихата от 27 декабря 2019 года № VI-52/439 "О бюджетах города районного значения, поселка, сельских округов на 2020-2022 годы" (зарегистрировано в Реестре государственной регистрации нормативных правовых актов № 5666, опубликовано в Эталонном контрольном банке нормативных правовых актов Республики Казахстан в электронном виде 16 января 2020 года, в газете "Қарқаралы" от 25 января 2020 года № 4 (11751)),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Каркаралинск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491326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18940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471926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496940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5614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5614 тысячи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5614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Карагайлы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190410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5990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184350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194943 тысячи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4533 тысячи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4533 тысячи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4533 тысячи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Егиндыбулакского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113319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1540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1298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110481 тысячи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113319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Киргизского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74471 тысячи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1948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238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72285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74471 тысячи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Абайского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27912 тысячи тенге, в том числе: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27836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27912 тысячи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Касым Аманжоловского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46555 тысяч тенге, в том числе: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551 тысячи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84 тысячи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45920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46555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Нуркен Абдировского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34650 тысяч тенге, в том числе: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487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34163 тысячи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34650 тысяч тенге;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Балкантауского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27932 тысячи тенге, в том числе: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415 тысяч тенге;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27517 тысяч тенге;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27932 тысячи тенге;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Бахтинского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29571 тысячи тенге, в том числе: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361 тысячи тенге;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29210 тысяч тенге;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29571 тысячи тенге;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Бесобинского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36230 тысяч тенге, в том числе: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240 тысяч тенге;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843 тысячи тенге;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35147 тысяч тенге;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36230 тысяч тенге;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Жанатоганского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26261 тысячи тенге, в том числе: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193 тысячи тенге;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26068 тысяч тенге;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26261 тысячи тенге;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Ынталинского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25691 тысячи тенге, в том числе: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293 тысячи тенге;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25398 тысяч тенге;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25691 тысячи тенге;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Каракольского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17739 тысяч тенге, в том числе: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327 тысяч тенге;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17412 тысячи тенге;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17739 тысяч тенге;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Кайнарбулакского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33075 тысяч тенге, в том числе: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300 тысяч тенге;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57 тысяч тенге;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32718 тысяч тенге;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33075 тысяч тенге;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Кояндинского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54"/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40049 тысяч тенге, в том числе: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342 тысячи тенге;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58"/>
    <w:bookmarkStart w:name="z2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39707 тысяч тенге;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40049 тысяч тенге;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Каршигалинского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72"/>
    <w:bookmarkStart w:name="z29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44161 тысячи тенге, в том числе:</w:t>
      </w:r>
    </w:p>
    <w:bookmarkEnd w:id="273"/>
    <w:bookmarkStart w:name="z29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620 тысяч тенге;</w:t>
      </w:r>
    </w:p>
    <w:bookmarkEnd w:id="274"/>
    <w:bookmarkStart w:name="z29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1124 тысячи тенге;</w:t>
      </w:r>
    </w:p>
    <w:bookmarkEnd w:id="275"/>
    <w:bookmarkStart w:name="z29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76"/>
    <w:bookmarkStart w:name="z29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42417 тысяч тенге;</w:t>
      </w:r>
    </w:p>
    <w:bookmarkEnd w:id="277"/>
    <w:bookmarkStart w:name="z29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44161 тысячи тенге;</w:t>
      </w:r>
    </w:p>
    <w:bookmarkEnd w:id="278"/>
    <w:bookmarkStart w:name="z29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9"/>
    <w:bookmarkStart w:name="z30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0"/>
    <w:bookmarkStart w:name="z30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1"/>
    <w:bookmarkStart w:name="z30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82"/>
    <w:bookmarkStart w:name="z30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3"/>
    <w:bookmarkStart w:name="z30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4"/>
    <w:bookmarkStart w:name="z30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85"/>
    <w:bookmarkStart w:name="z30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286"/>
    <w:bookmarkStart w:name="z30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87"/>
    <w:bookmarkStart w:name="z30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88"/>
    <w:bookmarkStart w:name="z30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Мартбек Мамыраевского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90"/>
    <w:bookmarkStart w:name="z31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43832 тысячи тенге, в том числе:</w:t>
      </w:r>
    </w:p>
    <w:bookmarkEnd w:id="291"/>
    <w:bookmarkStart w:name="z31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334 тысячи тенге;</w:t>
      </w:r>
    </w:p>
    <w:bookmarkEnd w:id="292"/>
    <w:bookmarkStart w:name="z31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1293 тысячи тенге;</w:t>
      </w:r>
    </w:p>
    <w:bookmarkEnd w:id="293"/>
    <w:bookmarkStart w:name="z31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94"/>
    <w:bookmarkStart w:name="z31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42205 тысяч тенге;</w:t>
      </w:r>
    </w:p>
    <w:bookmarkEnd w:id="295"/>
    <w:bookmarkStart w:name="z31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43832 тысячи тенге;</w:t>
      </w:r>
    </w:p>
    <w:bookmarkEnd w:id="296"/>
    <w:bookmarkStart w:name="z31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97"/>
    <w:bookmarkStart w:name="z31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8"/>
    <w:bookmarkStart w:name="z32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9"/>
    <w:bookmarkStart w:name="z32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0"/>
    <w:bookmarkStart w:name="z32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1"/>
    <w:bookmarkStart w:name="z32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2"/>
    <w:bookmarkStart w:name="z32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303"/>
    <w:bookmarkStart w:name="z32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304"/>
    <w:bookmarkStart w:name="z32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05"/>
    <w:bookmarkStart w:name="z32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06"/>
    <w:bookmarkStart w:name="z32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Утвердить бюджет Мадийского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08"/>
    <w:bookmarkStart w:name="z33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27334 тысячи тенге, в том числе:</w:t>
      </w:r>
    </w:p>
    <w:bookmarkEnd w:id="309"/>
    <w:bookmarkStart w:name="z33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 тысяч тенге;</w:t>
      </w:r>
    </w:p>
    <w:bookmarkEnd w:id="310"/>
    <w:bookmarkStart w:name="z33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311"/>
    <w:bookmarkStart w:name="z33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312"/>
    <w:bookmarkStart w:name="z33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27307 тысяч тенге;</w:t>
      </w:r>
    </w:p>
    <w:bookmarkEnd w:id="313"/>
    <w:bookmarkStart w:name="z33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27334 тысячи тенге;</w:t>
      </w:r>
    </w:p>
    <w:bookmarkEnd w:id="314"/>
    <w:bookmarkStart w:name="z33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15"/>
    <w:bookmarkStart w:name="z33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16"/>
    <w:bookmarkStart w:name="z33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17"/>
    <w:bookmarkStart w:name="z34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18"/>
    <w:bookmarkStart w:name="z34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9"/>
    <w:bookmarkStart w:name="z34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0"/>
    <w:bookmarkStart w:name="z34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321"/>
    <w:bookmarkStart w:name="z34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322"/>
    <w:bookmarkStart w:name="z34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23"/>
    <w:bookmarkStart w:name="z34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24"/>
    <w:bookmarkStart w:name="z34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3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сельского округа имени Ныгмета Нурмакова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26"/>
    <w:bookmarkStart w:name="z35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25779 тысяч тенге, в том числе:</w:t>
      </w:r>
    </w:p>
    <w:bookmarkEnd w:id="327"/>
    <w:bookmarkStart w:name="z35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350 тысяч тенге;</w:t>
      </w:r>
    </w:p>
    <w:bookmarkEnd w:id="328"/>
    <w:bookmarkStart w:name="z35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329"/>
    <w:bookmarkStart w:name="z35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330"/>
    <w:bookmarkStart w:name="z35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25429 тысяч тенге;</w:t>
      </w:r>
    </w:p>
    <w:bookmarkEnd w:id="331"/>
    <w:bookmarkStart w:name="z35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25779 тысяч тенге;</w:t>
      </w:r>
    </w:p>
    <w:bookmarkEnd w:id="332"/>
    <w:bookmarkStart w:name="z35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33"/>
    <w:bookmarkStart w:name="z35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34"/>
    <w:bookmarkStart w:name="z35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35"/>
    <w:bookmarkStart w:name="z35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36"/>
    <w:bookmarkStart w:name="z36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37"/>
    <w:bookmarkStart w:name="z36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38"/>
    <w:bookmarkStart w:name="z36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339"/>
    <w:bookmarkStart w:name="z36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340"/>
    <w:bookmarkStart w:name="z36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41"/>
    <w:bookmarkStart w:name="z36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42"/>
    <w:bookmarkStart w:name="z36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3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Утвердить бюджет Таттимбетского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44"/>
    <w:bookmarkStart w:name="z36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30634 тысячи тенге, в том числе:</w:t>
      </w:r>
    </w:p>
    <w:bookmarkEnd w:id="345"/>
    <w:bookmarkStart w:name="z37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177 тысяч тенге;</w:t>
      </w:r>
    </w:p>
    <w:bookmarkEnd w:id="346"/>
    <w:bookmarkStart w:name="z37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347"/>
    <w:bookmarkStart w:name="z37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348"/>
    <w:bookmarkStart w:name="z37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30457 тысяч тенге;</w:t>
      </w:r>
    </w:p>
    <w:bookmarkEnd w:id="349"/>
    <w:bookmarkStart w:name="z37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30634 тысячи тенге;</w:t>
      </w:r>
    </w:p>
    <w:bookmarkEnd w:id="350"/>
    <w:bookmarkStart w:name="z37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51"/>
    <w:bookmarkStart w:name="z37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52"/>
    <w:bookmarkStart w:name="z37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53"/>
    <w:bookmarkStart w:name="z37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54"/>
    <w:bookmarkStart w:name="z37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55"/>
    <w:bookmarkStart w:name="z38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56"/>
    <w:bookmarkStart w:name="z38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357"/>
    <w:bookmarkStart w:name="z38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358"/>
    <w:bookmarkStart w:name="z38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9"/>
    <w:bookmarkStart w:name="z38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0"/>
    <w:bookmarkStart w:name="z38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3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Тегисшилдикского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62"/>
    <w:bookmarkStart w:name="z38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40146 тысяч тенге, в том числе:</w:t>
      </w:r>
    </w:p>
    <w:bookmarkEnd w:id="363"/>
    <w:bookmarkStart w:name="z38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325 тысяч тенге;</w:t>
      </w:r>
    </w:p>
    <w:bookmarkEnd w:id="364"/>
    <w:bookmarkStart w:name="z39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365"/>
    <w:bookmarkStart w:name="z39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366"/>
    <w:bookmarkStart w:name="z39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39821 тысячи тенге;</w:t>
      </w:r>
    </w:p>
    <w:bookmarkEnd w:id="367"/>
    <w:bookmarkStart w:name="z39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40146 тысяч тенге;</w:t>
      </w:r>
    </w:p>
    <w:bookmarkEnd w:id="368"/>
    <w:bookmarkStart w:name="z39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69"/>
    <w:bookmarkStart w:name="z39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70"/>
    <w:bookmarkStart w:name="z39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71"/>
    <w:bookmarkStart w:name="z39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72"/>
    <w:bookmarkStart w:name="z39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73"/>
    <w:bookmarkStart w:name="z39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74"/>
    <w:bookmarkStart w:name="z40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375"/>
    <w:bookmarkStart w:name="z40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376"/>
    <w:bookmarkStart w:name="z40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77"/>
    <w:bookmarkStart w:name="z40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78"/>
    <w:bookmarkStart w:name="z40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3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Утвердить бюджет Темиршинского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80"/>
    <w:bookmarkStart w:name="z40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32723 тысячи тенге, в том числе:</w:t>
      </w:r>
    </w:p>
    <w:bookmarkEnd w:id="381"/>
    <w:bookmarkStart w:name="z40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623 тысячи тенге;</w:t>
      </w:r>
    </w:p>
    <w:bookmarkEnd w:id="382"/>
    <w:bookmarkStart w:name="z40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383"/>
    <w:bookmarkStart w:name="z41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384"/>
    <w:bookmarkStart w:name="z41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32100 тысяч тенге;</w:t>
      </w:r>
    </w:p>
    <w:bookmarkEnd w:id="385"/>
    <w:bookmarkStart w:name="z41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32723 тысячи тенге;</w:t>
      </w:r>
    </w:p>
    <w:bookmarkEnd w:id="386"/>
    <w:bookmarkStart w:name="z41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87"/>
    <w:bookmarkStart w:name="z41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88"/>
    <w:bookmarkStart w:name="z41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89"/>
    <w:bookmarkStart w:name="z41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90"/>
    <w:bookmarkStart w:name="z41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91"/>
    <w:bookmarkStart w:name="z41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92"/>
    <w:bookmarkStart w:name="z41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393"/>
    <w:bookmarkStart w:name="z42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394"/>
    <w:bookmarkStart w:name="z42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95"/>
    <w:bookmarkStart w:name="z42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96"/>
    <w:bookmarkStart w:name="z42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3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Утвердить бюджет Томарского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98"/>
    <w:bookmarkStart w:name="z42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25983 тысячи тенге, в том числе:</w:t>
      </w:r>
    </w:p>
    <w:bookmarkEnd w:id="399"/>
    <w:bookmarkStart w:name="z42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336 тысяч тенге;</w:t>
      </w:r>
    </w:p>
    <w:bookmarkEnd w:id="400"/>
    <w:bookmarkStart w:name="z42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439 тысяч тенге;</w:t>
      </w:r>
    </w:p>
    <w:bookmarkEnd w:id="401"/>
    <w:bookmarkStart w:name="z42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02"/>
    <w:bookmarkStart w:name="z43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25208 тысяч тенге;</w:t>
      </w:r>
    </w:p>
    <w:bookmarkEnd w:id="403"/>
    <w:bookmarkStart w:name="z43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25983 тысячи тенге;</w:t>
      </w:r>
    </w:p>
    <w:bookmarkEnd w:id="404"/>
    <w:bookmarkStart w:name="z43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05"/>
    <w:bookmarkStart w:name="z43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06"/>
    <w:bookmarkStart w:name="z43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07"/>
    <w:bookmarkStart w:name="z43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08"/>
    <w:bookmarkStart w:name="z43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09"/>
    <w:bookmarkStart w:name="z43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10"/>
    <w:bookmarkStart w:name="z43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411"/>
    <w:bookmarkStart w:name="z439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412"/>
    <w:bookmarkStart w:name="z440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413"/>
    <w:bookmarkStart w:name="z44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14"/>
    <w:bookmarkStart w:name="z44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4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4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Утвердить бюджет Шарыктинского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416"/>
    <w:bookmarkStart w:name="z445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28948 тысяч тенге, в том числе:</w:t>
      </w:r>
    </w:p>
    <w:bookmarkEnd w:id="417"/>
    <w:bookmarkStart w:name="z446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427 тысяч тенге;</w:t>
      </w:r>
    </w:p>
    <w:bookmarkEnd w:id="418"/>
    <w:bookmarkStart w:name="z447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19"/>
    <w:bookmarkStart w:name="z448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20"/>
    <w:bookmarkStart w:name="z449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28521 тысячи тенге;</w:t>
      </w:r>
    </w:p>
    <w:bookmarkEnd w:id="421"/>
    <w:bookmarkStart w:name="z450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28948 тысяч тенге;</w:t>
      </w:r>
    </w:p>
    <w:bookmarkEnd w:id="422"/>
    <w:bookmarkStart w:name="z451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23"/>
    <w:bookmarkStart w:name="z452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24"/>
    <w:bookmarkStart w:name="z453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25"/>
    <w:bookmarkStart w:name="z454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26"/>
    <w:bookmarkStart w:name="z455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27"/>
    <w:bookmarkStart w:name="z456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28"/>
    <w:bookmarkStart w:name="z457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429"/>
    <w:bookmarkStart w:name="z458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430"/>
    <w:bookmarkStart w:name="z459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431"/>
    <w:bookmarkStart w:name="z460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32"/>
    <w:bookmarkStart w:name="z461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4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3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Утвердить бюджет Угарского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434"/>
    <w:bookmarkStart w:name="z464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28994 тысячи тенге, в том числе:</w:t>
      </w:r>
    </w:p>
    <w:bookmarkEnd w:id="435"/>
    <w:bookmarkStart w:name="z465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131 тысячи тенге;</w:t>
      </w:r>
    </w:p>
    <w:bookmarkEnd w:id="436"/>
    <w:bookmarkStart w:name="z466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37"/>
    <w:bookmarkStart w:name="z467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38"/>
    <w:bookmarkStart w:name="z468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28863 тысячи тенге;</w:t>
      </w:r>
    </w:p>
    <w:bookmarkEnd w:id="439"/>
    <w:bookmarkStart w:name="z469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28994 тысячи тенге;</w:t>
      </w:r>
    </w:p>
    <w:bookmarkEnd w:id="440"/>
    <w:bookmarkStart w:name="z470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41"/>
    <w:bookmarkStart w:name="z471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42"/>
    <w:bookmarkStart w:name="z472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43"/>
    <w:bookmarkStart w:name="z473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44"/>
    <w:bookmarkStart w:name="z474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45"/>
    <w:bookmarkStart w:name="z475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46"/>
    <w:bookmarkStart w:name="z476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447"/>
    <w:bookmarkStart w:name="z477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448"/>
    <w:bookmarkStart w:name="z478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449"/>
    <w:bookmarkStart w:name="z479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50"/>
    <w:bookmarkStart w:name="z480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4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82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4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VI-56/480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VI-52/439</w:t>
            </w:r>
          </w:p>
        </w:tc>
      </w:tr>
    </w:tbl>
    <w:bookmarkStart w:name="z486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Каркаралинск на 2020 год</w:t>
      </w:r>
    </w:p>
    <w:bookmarkEnd w:id="4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491326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471926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471926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"/>
        <w:gridCol w:w="341"/>
        <w:gridCol w:w="341"/>
        <w:gridCol w:w="341"/>
        <w:gridCol w:w="6237"/>
        <w:gridCol w:w="46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-5614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VI-56/480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VI-52/439</w:t>
            </w:r>
          </w:p>
        </w:tc>
      </w:tr>
    </w:tbl>
    <w:bookmarkStart w:name="z489" w:id="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Карагайлы на 2020 год</w:t>
      </w:r>
    </w:p>
    <w:bookmarkEnd w:id="4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5"/>
        <w:gridCol w:w="1305"/>
        <w:gridCol w:w="5778"/>
        <w:gridCol w:w="23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194943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"/>
        <w:gridCol w:w="341"/>
        <w:gridCol w:w="341"/>
        <w:gridCol w:w="341"/>
        <w:gridCol w:w="6237"/>
        <w:gridCol w:w="46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-4533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VI-56/480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VI-52/439</w:t>
            </w:r>
          </w:p>
        </w:tc>
      </w:tr>
    </w:tbl>
    <w:bookmarkStart w:name="z492" w:id="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Егиндыбулакского сельского округа на 2020 год</w:t>
      </w:r>
    </w:p>
    <w:bookmarkEnd w:id="4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110481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110481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5"/>
        <w:gridCol w:w="1305"/>
        <w:gridCol w:w="5778"/>
        <w:gridCol w:w="23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7"/>
        <w:gridCol w:w="407"/>
        <w:gridCol w:w="407"/>
        <w:gridCol w:w="7450"/>
        <w:gridCol w:w="32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VI-56/480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VI-52/439</w:t>
            </w:r>
          </w:p>
        </w:tc>
      </w:tr>
    </w:tbl>
    <w:bookmarkStart w:name="z495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Киргизского сельского округа на 2020 год</w:t>
      </w:r>
    </w:p>
    <w:bookmarkEnd w:id="4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7"/>
        <w:gridCol w:w="407"/>
        <w:gridCol w:w="407"/>
        <w:gridCol w:w="7450"/>
        <w:gridCol w:w="32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VI-56/480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VI-52/439</w:t>
            </w:r>
          </w:p>
        </w:tc>
      </w:tr>
    </w:tbl>
    <w:bookmarkStart w:name="z498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на 2020 год</w:t>
      </w:r>
    </w:p>
    <w:bookmarkEnd w:id="4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7"/>
        <w:gridCol w:w="407"/>
        <w:gridCol w:w="407"/>
        <w:gridCol w:w="7450"/>
        <w:gridCol w:w="32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VI-56/480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VI-52/439</w:t>
            </w:r>
          </w:p>
        </w:tc>
      </w:tr>
    </w:tbl>
    <w:bookmarkStart w:name="z501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Касым Аманжоловского сельского округа на 2020 год</w:t>
      </w:r>
    </w:p>
    <w:bookmarkEnd w:id="4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7"/>
        <w:gridCol w:w="407"/>
        <w:gridCol w:w="407"/>
        <w:gridCol w:w="7450"/>
        <w:gridCol w:w="32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VI-56/480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VI-52/439</w:t>
            </w:r>
          </w:p>
        </w:tc>
      </w:tr>
    </w:tbl>
    <w:bookmarkStart w:name="z504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Нуркен Абдировского сельского округа на 2020 год</w:t>
      </w:r>
    </w:p>
    <w:bookmarkEnd w:id="4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7"/>
        <w:gridCol w:w="407"/>
        <w:gridCol w:w="407"/>
        <w:gridCol w:w="7450"/>
        <w:gridCol w:w="32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VI-56/480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VI-52/439</w:t>
            </w:r>
          </w:p>
        </w:tc>
      </w:tr>
    </w:tbl>
    <w:bookmarkStart w:name="z507" w:id="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Балкантауского сельского округа на 2020 год</w:t>
      </w:r>
    </w:p>
    <w:bookmarkEnd w:id="4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7"/>
        <w:gridCol w:w="407"/>
        <w:gridCol w:w="407"/>
        <w:gridCol w:w="7450"/>
        <w:gridCol w:w="32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VI-56/480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VI-52/439</w:t>
            </w:r>
          </w:p>
        </w:tc>
      </w:tr>
    </w:tbl>
    <w:bookmarkStart w:name="z510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Бахтинского сельского округа на 2020 год</w:t>
      </w:r>
    </w:p>
    <w:bookmarkEnd w:id="4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подоходной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7"/>
        <w:gridCol w:w="407"/>
        <w:gridCol w:w="407"/>
        <w:gridCol w:w="7450"/>
        <w:gridCol w:w="32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VI-56/480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VI-52/439</w:t>
            </w:r>
          </w:p>
        </w:tc>
      </w:tr>
    </w:tbl>
    <w:bookmarkStart w:name="z513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Бесобинского сельского округа на 2020 год</w:t>
      </w:r>
    </w:p>
    <w:bookmarkEnd w:id="4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7"/>
        <w:gridCol w:w="407"/>
        <w:gridCol w:w="407"/>
        <w:gridCol w:w="7450"/>
        <w:gridCol w:w="32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VI-56/480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VI-52/439</w:t>
            </w:r>
          </w:p>
        </w:tc>
      </w:tr>
    </w:tbl>
    <w:bookmarkStart w:name="z516" w:id="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Жанатоганского сельского округа на 2020 год</w:t>
      </w:r>
    </w:p>
    <w:bookmarkEnd w:id="4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7"/>
        <w:gridCol w:w="407"/>
        <w:gridCol w:w="407"/>
        <w:gridCol w:w="7450"/>
        <w:gridCol w:w="32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VI-56/480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VI-52/439</w:t>
            </w:r>
          </w:p>
        </w:tc>
      </w:tr>
    </w:tbl>
    <w:bookmarkStart w:name="z519" w:id="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Ынталинского сельского округа на 2020 год</w:t>
      </w:r>
    </w:p>
    <w:bookmarkEnd w:id="4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7"/>
        <w:gridCol w:w="407"/>
        <w:gridCol w:w="407"/>
        <w:gridCol w:w="7450"/>
        <w:gridCol w:w="32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VI-56/480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VI-52/439</w:t>
            </w:r>
          </w:p>
        </w:tc>
      </w:tr>
    </w:tbl>
    <w:bookmarkStart w:name="z522" w:id="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на 2020 год</w:t>
      </w:r>
    </w:p>
    <w:bookmarkEnd w:id="4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7"/>
        <w:gridCol w:w="407"/>
        <w:gridCol w:w="407"/>
        <w:gridCol w:w="7450"/>
        <w:gridCol w:w="32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VI-56/480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VI-52/439</w:t>
            </w:r>
          </w:p>
        </w:tc>
      </w:tr>
    </w:tbl>
    <w:bookmarkStart w:name="z525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Кайнарбулакского сельского округа на 2020 год</w:t>
      </w:r>
    </w:p>
    <w:bookmarkEnd w:id="4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7"/>
        <w:gridCol w:w="407"/>
        <w:gridCol w:w="407"/>
        <w:gridCol w:w="7450"/>
        <w:gridCol w:w="32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VI-56/480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VI-52/439</w:t>
            </w:r>
          </w:p>
        </w:tc>
      </w:tr>
    </w:tbl>
    <w:bookmarkStart w:name="z528" w:id="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Кояндинского сельского округа на 2020 год</w:t>
      </w:r>
    </w:p>
    <w:bookmarkEnd w:id="4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7"/>
        <w:gridCol w:w="407"/>
        <w:gridCol w:w="407"/>
        <w:gridCol w:w="7450"/>
        <w:gridCol w:w="32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VI-56/480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VI-52/439</w:t>
            </w:r>
          </w:p>
        </w:tc>
      </w:tr>
    </w:tbl>
    <w:bookmarkStart w:name="z531" w:id="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Каршигалинского сельского округа на 2020 год</w:t>
      </w:r>
    </w:p>
    <w:bookmarkEnd w:id="4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7"/>
        <w:gridCol w:w="407"/>
        <w:gridCol w:w="407"/>
        <w:gridCol w:w="7450"/>
        <w:gridCol w:w="32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VI-56/480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VI-52/439</w:t>
            </w:r>
          </w:p>
        </w:tc>
      </w:tr>
    </w:tbl>
    <w:bookmarkStart w:name="z534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Мартбек Мамыраевского сельского округа на 2020 год</w:t>
      </w:r>
    </w:p>
    <w:bookmarkEnd w:id="4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7"/>
        <w:gridCol w:w="407"/>
        <w:gridCol w:w="407"/>
        <w:gridCol w:w="7450"/>
        <w:gridCol w:w="32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VI-56/480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VI-52/439</w:t>
            </w:r>
          </w:p>
        </w:tc>
      </w:tr>
    </w:tbl>
    <w:bookmarkStart w:name="z537" w:id="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Мадийского сельского округа на 2020 год</w:t>
      </w:r>
    </w:p>
    <w:bookmarkEnd w:id="4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7"/>
        <w:gridCol w:w="407"/>
        <w:gridCol w:w="407"/>
        <w:gridCol w:w="7450"/>
        <w:gridCol w:w="32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VI-56/480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VI-52/439</w:t>
            </w:r>
          </w:p>
        </w:tc>
      </w:tr>
    </w:tbl>
    <w:bookmarkStart w:name="z540" w:id="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Ныгмета Нурмакова на 2020 год</w:t>
      </w:r>
    </w:p>
    <w:bookmarkEnd w:id="4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7"/>
        <w:gridCol w:w="407"/>
        <w:gridCol w:w="407"/>
        <w:gridCol w:w="7450"/>
        <w:gridCol w:w="32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VI-56/480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VI-52/439</w:t>
            </w:r>
          </w:p>
        </w:tc>
      </w:tr>
    </w:tbl>
    <w:bookmarkStart w:name="z543" w:id="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Таттимбетского сельского округа на 2020 год</w:t>
      </w:r>
    </w:p>
    <w:bookmarkEnd w:id="4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7"/>
        <w:gridCol w:w="407"/>
        <w:gridCol w:w="407"/>
        <w:gridCol w:w="7450"/>
        <w:gridCol w:w="32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VI-56/480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VI-52/439</w:t>
            </w:r>
          </w:p>
        </w:tc>
      </w:tr>
    </w:tbl>
    <w:bookmarkStart w:name="z546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Тегисшилдикского сельского округа на 2020 год</w:t>
      </w:r>
    </w:p>
    <w:bookmarkEnd w:id="4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7"/>
        <w:gridCol w:w="407"/>
        <w:gridCol w:w="407"/>
        <w:gridCol w:w="7450"/>
        <w:gridCol w:w="32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VI-56/480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VI-52/439</w:t>
            </w:r>
          </w:p>
        </w:tc>
      </w:tr>
    </w:tbl>
    <w:bookmarkStart w:name="z549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Темиршинского сельского округа на 2020 год</w:t>
      </w:r>
    </w:p>
    <w:bookmarkEnd w:id="4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7"/>
        <w:gridCol w:w="407"/>
        <w:gridCol w:w="407"/>
        <w:gridCol w:w="7450"/>
        <w:gridCol w:w="32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VI-56/480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VI-52/439</w:t>
            </w:r>
          </w:p>
        </w:tc>
      </w:tr>
    </w:tbl>
    <w:bookmarkStart w:name="z552" w:id="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Томарского сельского округа на 2020 год</w:t>
      </w:r>
    </w:p>
    <w:bookmarkEnd w:id="4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7"/>
        <w:gridCol w:w="407"/>
        <w:gridCol w:w="407"/>
        <w:gridCol w:w="7450"/>
        <w:gridCol w:w="32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VI-56/480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VI-52/439</w:t>
            </w:r>
          </w:p>
        </w:tc>
      </w:tr>
    </w:tbl>
    <w:bookmarkStart w:name="z555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Шарыктинского сельского округа на 2020 год</w:t>
      </w:r>
    </w:p>
    <w:bookmarkEnd w:id="4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7"/>
        <w:gridCol w:w="407"/>
        <w:gridCol w:w="407"/>
        <w:gridCol w:w="7450"/>
        <w:gridCol w:w="32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VI-56/480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VI-52/439</w:t>
            </w:r>
          </w:p>
        </w:tc>
      </w:tr>
    </w:tbl>
    <w:bookmarkStart w:name="z558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Угарского сельского округа на 2020 год</w:t>
      </w:r>
    </w:p>
    <w:bookmarkEnd w:id="4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7"/>
        <w:gridCol w:w="407"/>
        <w:gridCol w:w="407"/>
        <w:gridCol w:w="7450"/>
        <w:gridCol w:w="32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VI-56/480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VI-52/439</w:t>
            </w:r>
          </w:p>
        </w:tc>
      </w:tr>
    </w:tbl>
    <w:bookmarkStart w:name="z561" w:id="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2020 год</w:t>
      </w:r>
    </w:p>
    <w:bookmarkEnd w:id="4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426"/>
        <w:gridCol w:w="899"/>
        <w:gridCol w:w="899"/>
        <w:gridCol w:w="2086"/>
        <w:gridCol w:w="1607"/>
        <w:gridCol w:w="1607"/>
        <w:gridCol w:w="1371"/>
        <w:gridCol w:w="1372"/>
        <w:gridCol w:w="1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Каркаралинск</w:t>
            </w:r>
          </w:p>
        </w:tc>
        <w:tc>
          <w:tcPr>
            <w:tcW w:w="1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Карагайлы</w:t>
            </w:r>
          </w:p>
        </w:tc>
        <w:tc>
          <w:tcPr>
            <w:tcW w:w="1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Егиндыбулакский сельский округ</w:t>
            </w:r>
          </w:p>
        </w:tc>
        <w:tc>
          <w:tcPr>
            <w:tcW w:w="1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619540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229324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98108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15825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265441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28925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265441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28925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265441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28925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265441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28925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22526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22526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22526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22526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219155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83673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215463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83673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215463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83673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42585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39122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164080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35753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112418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112418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112418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112418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112418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112418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78988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78988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492"/>
        <w:gridCol w:w="1038"/>
        <w:gridCol w:w="1039"/>
        <w:gridCol w:w="2137"/>
        <w:gridCol w:w="1311"/>
        <w:gridCol w:w="1585"/>
        <w:gridCol w:w="1311"/>
        <w:gridCol w:w="1311"/>
        <w:gridCol w:w="13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сельский округ</w:t>
            </w:r>
          </w:p>
        </w:tc>
        <w:tc>
          <w:tcPr>
            <w:tcW w:w="1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 Аманжоловский сельский округ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Нуркен Абдировский сельский округ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Балкантауский сельский округ</w:t>
            </w:r>
          </w:p>
        </w:tc>
        <w:tc>
          <w:tcPr>
            <w:tcW w:w="1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Бахтинский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10175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10175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10175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10175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492"/>
        <w:gridCol w:w="1038"/>
        <w:gridCol w:w="1039"/>
        <w:gridCol w:w="2137"/>
        <w:gridCol w:w="1585"/>
        <w:gridCol w:w="1311"/>
        <w:gridCol w:w="1311"/>
        <w:gridCol w:w="1311"/>
        <w:gridCol w:w="13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Бесобинский сельский округ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Жанатоганский сельский округ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Ынталинский сельский округ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Каракольский сельский округ</w:t>
            </w:r>
          </w:p>
        </w:tc>
        <w:tc>
          <w:tcPr>
            <w:tcW w:w="1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Кайнарбулакский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"/>
        <w:gridCol w:w="525"/>
        <w:gridCol w:w="1107"/>
        <w:gridCol w:w="1107"/>
        <w:gridCol w:w="2278"/>
        <w:gridCol w:w="1690"/>
        <w:gridCol w:w="1690"/>
        <w:gridCol w:w="1690"/>
        <w:gridCol w:w="13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Кояндинский сельский округ</w:t>
            </w:r>
          </w:p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Каршигалинский сельский округ</w:t>
            </w:r>
          </w:p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Мартбек Мамыраевский сельский округ</w:t>
            </w:r>
          </w:p>
        </w:tc>
        <w:tc>
          <w:tcPr>
            <w:tcW w:w="1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Мадийскийсельский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19267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19184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18875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18875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18875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18875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18875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538"/>
        <w:gridCol w:w="1134"/>
        <w:gridCol w:w="1134"/>
        <w:gridCol w:w="2333"/>
        <w:gridCol w:w="1431"/>
        <w:gridCol w:w="1432"/>
        <w:gridCol w:w="1731"/>
        <w:gridCol w:w="17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Ныгмета Нурмакова</w:t>
            </w:r>
          </w:p>
        </w:tc>
        <w:tc>
          <w:tcPr>
            <w:tcW w:w="1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Таттимбетский сельский округ</w:t>
            </w:r>
          </w:p>
        </w:tc>
        <w:tc>
          <w:tcPr>
            <w:tcW w:w="1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Тегисшилдикский сельский округ</w:t>
            </w:r>
          </w:p>
        </w:tc>
        <w:tc>
          <w:tcPr>
            <w:tcW w:w="1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Темиршинский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"/>
        <w:gridCol w:w="644"/>
        <w:gridCol w:w="1358"/>
        <w:gridCol w:w="1358"/>
        <w:gridCol w:w="2795"/>
        <w:gridCol w:w="1715"/>
        <w:gridCol w:w="1715"/>
        <w:gridCol w:w="17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Томарский сельский округ</w:t>
            </w:r>
          </w:p>
        </w:tc>
        <w:tc>
          <w:tcPr>
            <w:tcW w:w="1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Шарыктинский сельский округ</w:t>
            </w:r>
          </w:p>
        </w:tc>
        <w:tc>
          <w:tcPr>
            <w:tcW w:w="1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Угарский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