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6264" w14:textId="ee86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 марта 2020 года № 51. Зарегистрировано Департаментом юстиции Карагандинской области 3 марта 2020 года № 5725.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№ 14010)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2% до 4% для организаций независимо от организационно-правовой формы и формы собственности в процентном выражении от списочной численности рабочих мест,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Дюсетаев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для которых устанавливается квота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"Айбол"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"Культурно-досуговый центр поселка Карагайлы"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