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14e3" w14:textId="59f1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Атасу Жанааркинского района Карагандинской области от 19 февраля 2020 года № 03. Зарегистрировано Департаментом юстиции Карагандинской области 25 февраля 2020 года № 5708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заключения комиссии по ономастике Карагандинской области от 12 сентября 2019 года аким поселка Атасу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№1 – на улицу Жаңа нұр.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