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a085" w14:textId="5c2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2019 года № 48/328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14 декабря 2020 года № 65/522. Зарегистрировано в Министерстве юстиции Республики Казахстан 21 декабря 2020 года № 21825.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 48/328 "О районном бюджете на 2020-2022 годы" (зарегистрировано в Реестре государственной регистрации нормативных правовых актов за № 5646, опубликовано в Эталонном контрольном банке нормативных правовых актов Республики Казахстан в электронном виде 8 января 2020 года, в газете "Жаңаарқа" от 25 января 2020 года № 4-6 (9953),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8 901 934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1 263 722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7 692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7 673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7 622 847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9 655 471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667 908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703 732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1 421 445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1 421 445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1 804 949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минус 347 679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