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ac85" w14:textId="b05a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10 декабря 2020 года № 64/517. Зарегистрировано Департаментом юстиции Карагандинской области 24 декабря 2020 года № 6131.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23 декабря 2014 года № 38/255 "О предоставлении социальной помощи из средств бюджета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Жанааркинского района" (зарегистрировано в Реестре государственной регистрации нормативных правовых актов № 2921, опубликовано в информационно-правовой системе "Әділет" от 27 мая 2015 года, в районной газете "Жаңаарқа" от 24 января 2015 года № 4-5 (9658-9659)).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64/517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Жанааркинского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и размер оказания социальной поддержки по оплате коммунальных услуг и приобретению топлива (далее – социальная поддержка)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Жанааркинского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Жанааркинского района"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оказания социальной поддержки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поддержки акимы поселка, села и сельских округов предоставляют списки работников здравоохранения, социального обеспечения, образования, культуры, спорта и ветеринарии, проживающих и работающих в сельских населенных пунктах Жанааркинского района с предоставлением следующих документов без истребования заявлений от получателей услуг: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(заверенного печатью акима села, поселка, сельского округа);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работы;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отказа в оказании социальной поддержки является: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 согласно перечню, указанному в пункте 3 и (или) документов с истекшим сроком действия;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Специалисты государственных организаций здравоохранения, социального обеспечения, образования, культуры, спорта и ветеринарии, при совмещении нескольких должностей имеют право обратиться за социальной поддержкой по одной из занимаемых должностей.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обработки документов на оказание социальной поддержки с момента сдачи документов акимами поселка, села и сельских округов в уполномоченный орган - 15 (пятнадцать) рабочих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 спискам производится уполномоченным органом с августа по декабрь текущего года.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социальной поддержки – выплата, произведенная один раз в год согласно плана финансирования.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Установление размера оказания социальной поддержки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социальную поддержку на оплату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Жанааркинского района в размере 10 месячных расчетных показателей за счет средств бюджета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Жанааркинского районного маслихата Карагандинской области от 17.05.2022 </w:t>
      </w:r>
      <w:r>
        <w:rPr>
          <w:rFonts w:ascii="Times New Roman"/>
          <w:b w:val="false"/>
          <w:i w:val="false"/>
          <w:color w:val="000000"/>
          <w:sz w:val="28"/>
        </w:rPr>
        <w:t>№ 24/169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