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d174" w14:textId="966d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Жанааркинского районного маслихата от 28 февраля 2018 года № 24/180 "Об установлении единых ставок фиксированного налога на единицу объекта налогообложения"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12 июня 2020 года № 53/369. Зарегистрировано Департаментом юстиции Карагандинской области 19 июня 2020 года № 5892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06 апреля 2016 года "О правовых актах"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28 февраля 2018 года № 24/180 "Об установлении единых ставок фиксированного налога на единицу объекта налогообложения" (зарегистрировано в Реестре государственной регистрации нормативных правовых актов за № 4653, опубликовано в Эталонном контрольном банке нормативных правовых актов Республики Казахстан в электронном виде 27 марта 2018 года, в газете "Жаңаарқа" от 21 апреля 2018 года № 17 (9854).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правовые отношения возникшие с 01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