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6b5b" w14:textId="95e6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25 февраля 2012 года № 2/17 "Об утверждении Правил оказания жилищной помощи населению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27 марта 2020 года № 51/357. Зарегистрировано Департаментом юстиции Карагандинской области 31 марта 2020 года № 5771. Утратило силу решением Жанааркинского районного маслихата области Ұлытау от 28 июня 2024 года № 16/119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28.06.2024 </w:t>
      </w:r>
      <w:r>
        <w:rPr>
          <w:rFonts w:ascii="Times New Roman"/>
          <w:b w:val="false"/>
          <w:i w:val="false"/>
          <w:color w:val="ff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25 февраля 2012 года № 2/17 "Об утверждении Правил оказания жилищной помощи населению Жанааркинского района" (зарегистрировано в Реестре государственной регистрации нормативных правовых актов № 8-12-125, опубликовано в газете "Жаңаарқа" от 7 апреля 2012 года № 16 (9489)),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населению Жанааркинского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предоставления жилищной помощи населению Жанааркинского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 и определяют размер и порядок предоставления жилищной помощи малообеспеченным семьям (гражданам) Жанааркинского района.";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арендной платы за пользование жилищем, арендованным местным исполнительным органом в частном жилищном фонде.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Жанааркинском районе.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на содержание общего имущества объекта кондоминиума, потребления коммунальных услуг, на арендную плату за пользование жилищем, арендованным местным исполнительным органом в частном жилищном фонде, а также повышения тарифов абонентской платы за оказание услуг телекоммуникаций устанавливается к совокупному доходу семьи в размере пятнадцати процентов.";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Жилищная помощь назначается с месяца подачи заявления, сроком на один год с ежеквартальным предоставлением сведений о доходах.";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