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111d" w14:textId="2f01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Бухар - Жыраускому району на 2020 - 2021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Бухар-Жырауского районного маслихата Карагандинской области от 22 апреля 2020 года № 5. Зарегистрировано Департаментом юстиции Карагандинской области 30 апреля 2020 года № 5816.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Республики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Бухар-Жыраускому району на 2020-2021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апреля 2020 года</w:t>
            </w:r>
            <w:r>
              <w:br/>
            </w:r>
            <w:r>
              <w:rPr>
                <w:rFonts w:ascii="Times New Roman"/>
                <w:b w:val="false"/>
                <w:i w:val="false"/>
                <w:color w:val="000000"/>
                <w:sz w:val="20"/>
              </w:rPr>
              <w:t>№ 5</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Бухар - Жыраускому району на 2020 - 2021 годы</w:t>
      </w:r>
    </w:p>
    <w:bookmarkEnd w:id="3"/>
    <w:bookmarkStart w:name="z11" w:id="4"/>
    <w:p>
      <w:pPr>
        <w:spacing w:after="0"/>
        <w:ind w:left="0"/>
        <w:jc w:val="left"/>
      </w:pPr>
      <w:r>
        <w:rPr>
          <w:rFonts w:ascii="Times New Roman"/>
          <w:b/>
          <w:i w:val="false"/>
          <w:color w:val="000000"/>
        </w:rPr>
        <w:t xml:space="preserve"> 1. Общие сведения</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содержит:</w:t>
      </w:r>
    </w:p>
    <w:bookmarkEnd w:id="6"/>
    <w:bookmarkStart w:name="z14" w:id="7"/>
    <w:p>
      <w:pPr>
        <w:spacing w:after="0"/>
        <w:ind w:left="0"/>
        <w:jc w:val="both"/>
      </w:pPr>
      <w:r>
        <w:rPr>
          <w:rFonts w:ascii="Times New Roman"/>
          <w:b w:val="false"/>
          <w:i w:val="false"/>
          <w:color w:val="000000"/>
          <w:sz w:val="28"/>
        </w:rPr>
        <w:t xml:space="preserve">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расположенных на территории города районного значения, поселке, сельском округе, селе согласно </w:t>
      </w:r>
      <w:r>
        <w:rPr>
          <w:rFonts w:ascii="Times New Roman"/>
          <w:b w:val="false"/>
          <w:i w:val="false"/>
          <w:color w:val="000000"/>
          <w:sz w:val="28"/>
        </w:rPr>
        <w:t>приложению 6</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2" w:id="15"/>
    <w:p>
      <w:pPr>
        <w:spacing w:after="0"/>
        <w:ind w:left="0"/>
        <w:jc w:val="both"/>
      </w:pPr>
      <w:r>
        <w:rPr>
          <w:rFonts w:ascii="Times New Roman"/>
          <w:b w:val="false"/>
          <w:i w:val="false"/>
          <w:color w:val="000000"/>
          <w:sz w:val="28"/>
        </w:rPr>
        <w:t>
      Бухар-Жырауский район расположен в восточной части Карагандинской области. Район граничит с Осакаровским, Шетским, Абайским и Каркаралинским районами Карагандинской области, а также с Баянаульским районом Павлодарской области на севере.</w:t>
      </w:r>
    </w:p>
    <w:bookmarkEnd w:id="15"/>
    <w:bookmarkStart w:name="z23" w:id="16"/>
    <w:p>
      <w:pPr>
        <w:spacing w:after="0"/>
        <w:ind w:left="0"/>
        <w:jc w:val="both"/>
      </w:pPr>
      <w:r>
        <w:rPr>
          <w:rFonts w:ascii="Times New Roman"/>
          <w:b w:val="false"/>
          <w:i w:val="false"/>
          <w:color w:val="000000"/>
          <w:sz w:val="28"/>
        </w:rPr>
        <w:t xml:space="preserve">
      Территория Бухар-Жырауского района по категориям земель представлена в </w:t>
      </w:r>
      <w:r>
        <w:rPr>
          <w:rFonts w:ascii="Times New Roman"/>
          <w:b w:val="false"/>
          <w:i w:val="false"/>
          <w:color w:val="000000"/>
          <w:sz w:val="28"/>
        </w:rPr>
        <w:t>приложении 8</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Рельеф района представлен степной зоной, мелкосопочником, низкогорьем. Горы в районе расположены преимущественно в северной части. Район расположен в зоне умеренно-жарких, резко–засушливых степей. Климат резко-континентальный, отличается продолжительной зимой и коротким жарким летом, резкими сменами температуры дня и ночи, недостачным количеством атмосферных осадков, непродолжительностью сельскохозяйственного сезона.</w:t>
      </w:r>
    </w:p>
    <w:bookmarkEnd w:id="17"/>
    <w:bookmarkStart w:name="z25" w:id="18"/>
    <w:p>
      <w:pPr>
        <w:spacing w:after="0"/>
        <w:ind w:left="0"/>
        <w:jc w:val="both"/>
      </w:pPr>
      <w:r>
        <w:rPr>
          <w:rFonts w:ascii="Times New Roman"/>
          <w:b w:val="false"/>
          <w:i w:val="false"/>
          <w:color w:val="000000"/>
          <w:sz w:val="28"/>
        </w:rPr>
        <w:t>
      Среднегодовое количество осадков составляет 100-160 мм с большими колебаниями. Территория района находится в зоне рискованного земледелия.</w:t>
      </w:r>
    </w:p>
    <w:bookmarkEnd w:id="18"/>
    <w:bookmarkStart w:name="z26" w:id="19"/>
    <w:p>
      <w:pPr>
        <w:spacing w:after="0"/>
        <w:ind w:left="0"/>
        <w:jc w:val="both"/>
      </w:pPr>
      <w:r>
        <w:rPr>
          <w:rFonts w:ascii="Times New Roman"/>
          <w:b w:val="false"/>
          <w:i w:val="false"/>
          <w:color w:val="000000"/>
          <w:sz w:val="28"/>
        </w:rPr>
        <w:t>
      По почвенно-климатическим условиям подразделяется почвенно-климатические зоны, в которых преобладают почвы каштановые, светло-каштановые, бурые, серобурые.</w:t>
      </w:r>
    </w:p>
    <w:bookmarkEnd w:id="19"/>
    <w:bookmarkStart w:name="z27" w:id="20"/>
    <w:p>
      <w:pPr>
        <w:spacing w:after="0"/>
        <w:ind w:left="0"/>
        <w:jc w:val="both"/>
      </w:pPr>
      <w:r>
        <w:rPr>
          <w:rFonts w:ascii="Times New Roman"/>
          <w:b w:val="false"/>
          <w:i w:val="false"/>
          <w:color w:val="000000"/>
          <w:sz w:val="28"/>
        </w:rPr>
        <w:t xml:space="preserve">
      В состав административно-территориального устройства района входят 3 поселка, 21 сельский округов и 5 сел представленые в </w:t>
      </w:r>
      <w:r>
        <w:rPr>
          <w:rFonts w:ascii="Times New Roman"/>
          <w:b w:val="false"/>
          <w:i w:val="false"/>
          <w:color w:val="000000"/>
          <w:sz w:val="28"/>
        </w:rPr>
        <w:t>приложении 9</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Численность населения Бухар-Жырауского района составляет 59 507 человек, в разрезе сельских округов представлена в </w:t>
      </w:r>
      <w:r>
        <w:rPr>
          <w:rFonts w:ascii="Times New Roman"/>
          <w:b w:val="false"/>
          <w:i w:val="false"/>
          <w:color w:val="000000"/>
          <w:sz w:val="28"/>
        </w:rPr>
        <w:t>приложении 10</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Основное направление деятельности сельхозпредприятий — развитие животноводства и растениеводства, реализация продукции животноводства и растениеводства. По району зарегистрировано 1568 крестьянских хозяйств. Из них 1098 крестьянских хозяйств занимаются животноводством, 470 хозяйств растениеводством, 218 крестьянских хозяйств участвуют в породном преобразовании стада.</w:t>
      </w:r>
    </w:p>
    <w:bookmarkEnd w:id="22"/>
    <w:bookmarkStart w:name="z30" w:id="23"/>
    <w:p>
      <w:pPr>
        <w:spacing w:after="0"/>
        <w:ind w:left="0"/>
        <w:jc w:val="left"/>
      </w:pPr>
      <w:r>
        <w:rPr>
          <w:rFonts w:ascii="Times New Roman"/>
          <w:b/>
          <w:i w:val="false"/>
          <w:color w:val="000000"/>
        </w:rPr>
        <w:t xml:space="preserve"> 2. Учет поголовья, расчет условных голов</w:t>
      </w:r>
    </w:p>
    <w:bookmarkEnd w:id="23"/>
    <w:bookmarkStart w:name="z31" w:id="24"/>
    <w:p>
      <w:pPr>
        <w:spacing w:after="0"/>
        <w:ind w:left="0"/>
        <w:jc w:val="both"/>
      </w:pPr>
      <w:r>
        <w:rPr>
          <w:rFonts w:ascii="Times New Roman"/>
          <w:b w:val="false"/>
          <w:i w:val="false"/>
          <w:color w:val="000000"/>
          <w:sz w:val="28"/>
        </w:rPr>
        <w:t>
      Для удобства проведения различных подсчетов, касающихся выпаса скота, применяется условная единица для сравнения или суммирования животных различных видов скота.</w:t>
      </w:r>
    </w:p>
    <w:bookmarkEnd w:id="24"/>
    <w:bookmarkStart w:name="z32" w:id="25"/>
    <w:p>
      <w:pPr>
        <w:spacing w:after="0"/>
        <w:ind w:left="0"/>
        <w:jc w:val="both"/>
      </w:pPr>
      <w:r>
        <w:rPr>
          <w:rFonts w:ascii="Times New Roman"/>
          <w:b w:val="false"/>
          <w:i w:val="false"/>
          <w:color w:val="000000"/>
          <w:sz w:val="28"/>
        </w:rPr>
        <w:t xml:space="preserve">
      Коэффициенты пересчета в условные головы представлены в </w:t>
      </w:r>
      <w:r>
        <w:rPr>
          <w:rFonts w:ascii="Times New Roman"/>
          <w:b w:val="false"/>
          <w:i w:val="false"/>
          <w:color w:val="000000"/>
          <w:sz w:val="28"/>
        </w:rPr>
        <w:t>приложении 11</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Данные о численности поголовья сельскохозяйственных животных в разрезе поселков, сельских округов и сел района предоставлены в </w:t>
      </w:r>
      <w:r>
        <w:rPr>
          <w:rFonts w:ascii="Times New Roman"/>
          <w:b w:val="false"/>
          <w:i w:val="false"/>
          <w:color w:val="000000"/>
          <w:sz w:val="28"/>
        </w:rPr>
        <w:t>приложение 12</w:t>
      </w:r>
      <w:r>
        <w:rPr>
          <w:rFonts w:ascii="Times New Roman"/>
          <w:b w:val="false"/>
          <w:i w:val="false"/>
          <w:color w:val="000000"/>
          <w:sz w:val="28"/>
        </w:rPr>
        <w:t>.</w:t>
      </w:r>
    </w:p>
    <w:bookmarkEnd w:id="26"/>
    <w:bookmarkStart w:name="z34" w:id="27"/>
    <w:p>
      <w:pPr>
        <w:spacing w:after="0"/>
        <w:ind w:left="0"/>
        <w:jc w:val="left"/>
      </w:pPr>
      <w:r>
        <w:rPr>
          <w:rFonts w:ascii="Times New Roman"/>
          <w:b/>
          <w:i w:val="false"/>
          <w:color w:val="000000"/>
        </w:rPr>
        <w:t xml:space="preserve"> 3. Геоботаника</w:t>
      </w:r>
    </w:p>
    <w:bookmarkEnd w:id="27"/>
    <w:bookmarkStart w:name="z35" w:id="28"/>
    <w:p>
      <w:pPr>
        <w:spacing w:after="0"/>
        <w:ind w:left="0"/>
        <w:jc w:val="both"/>
      </w:pPr>
      <w:r>
        <w:rPr>
          <w:rFonts w:ascii="Times New Roman"/>
          <w:b w:val="false"/>
          <w:i w:val="false"/>
          <w:color w:val="000000"/>
          <w:sz w:val="28"/>
        </w:rPr>
        <w:t>
      В Бухар-Жырауском районе определено более 180 видов растений, которые принадлежат к 40 семействам. Наиболее распространены растения из семейства злаковых, сложноцветных, крестоцветных. Кормовые угодья Бухар-Жырауского района расположены в зоне каштановых и светло-каштановых почв, формирование которых обусловлено спецификой природных условий: континентальный сухой климат, изреженный растительный покров с преобладанием узколистной злаковой растительности, территория района находится в зоне полупустынных степей с преобладанием разнотравно-ковыльных - типчаковых группировок. В пойме рек встречаются лугово - злаковые, пырейные, костровые, лисохвостные, злаково-осоковые, тростниково-осоковые травы.</w:t>
      </w:r>
    </w:p>
    <w:bookmarkEnd w:id="28"/>
    <w:bookmarkStart w:name="z36" w:id="29"/>
    <w:p>
      <w:pPr>
        <w:spacing w:after="0"/>
        <w:ind w:left="0"/>
        <w:jc w:val="both"/>
      </w:pPr>
      <w:r>
        <w:rPr>
          <w:rFonts w:ascii="Times New Roman"/>
          <w:b w:val="false"/>
          <w:i w:val="false"/>
          <w:color w:val="000000"/>
          <w:sz w:val="28"/>
        </w:rPr>
        <w:t>
      Растения встречающиеся на пастбищах в хозяйственном отношении обычно разделяют на четыре группы – злаковые, бобовые, осоковые и разнотравье.</w:t>
      </w:r>
    </w:p>
    <w:bookmarkEnd w:id="29"/>
    <w:bookmarkStart w:name="z37" w:id="30"/>
    <w:p>
      <w:pPr>
        <w:spacing w:after="0"/>
        <w:ind w:left="0"/>
        <w:jc w:val="both"/>
      </w:pPr>
      <w:r>
        <w:rPr>
          <w:rFonts w:ascii="Times New Roman"/>
          <w:b w:val="false"/>
          <w:i w:val="false"/>
          <w:color w:val="000000"/>
          <w:sz w:val="28"/>
        </w:rPr>
        <w:t>
      В связи с тем, что на территории Бухар-Жырауского района наблюдается разнообразие природных условий, кроме степной растительности большое распространение получили группировки луговой растительности в поймах рек Нура, Шийлы, Кульса, Сокыр. Естественный растительный покров пастбищ на каштановых и светло-каштановых почвах представлен тырсиково-типчаково - полынными ассоциациями. Из злаков наибольшее распространение получили –типчак, тонконог стройный. Разнотравье немногочисленно и представлено следующими видами: подмаренники настоящие, девясил британский, донник клубненосный, шалфей молочный, из бобовых клевер, вика, люцерна, донник, горошек мыщицы, осока заячья, осока ранняя. Семейство злаковых является одним из самых распространенных на территории землепользования.</w:t>
      </w:r>
    </w:p>
    <w:bookmarkEnd w:id="30"/>
    <w:bookmarkStart w:name="z38" w:id="31"/>
    <w:p>
      <w:pPr>
        <w:spacing w:after="0"/>
        <w:ind w:left="0"/>
        <w:jc w:val="both"/>
      </w:pPr>
      <w:r>
        <w:rPr>
          <w:rFonts w:ascii="Times New Roman"/>
          <w:b w:val="false"/>
          <w:i w:val="false"/>
          <w:color w:val="000000"/>
          <w:sz w:val="28"/>
        </w:rPr>
        <w:t>
      Пастбища подвержены бессистемному выпасу и довольно часто под влиянием усиленного выпаса вышеописанный растительный покров кормовых угодий видоизменяется. Ценные степные злаки постепенно выпадают из травостоя, как наименее приспособленные к выпасу, в растительном покрове разрастается сорное разнотравье и полыни. Из злаков наиболее устойчив к выпасу типчак: он хорошо отрастает после вытаптывания скотом. Под влиянием нерационального выпаса продуктивность пастбищ падает. Укорачивается сезон использования. Чтобы сохранить качественный состав травостоя на пастбищах, состоящих из разнообразных видов злаков, кормовые угодья надо использовать с умеренной нагрузкой скота в системе пастбище оборотов. На таких пастбищах необходимо упорядочить выпас, ввести загонную систему.</w:t>
      </w:r>
    </w:p>
    <w:bookmarkEnd w:id="31"/>
    <w:bookmarkStart w:name="z39" w:id="32"/>
    <w:p>
      <w:pPr>
        <w:spacing w:after="0"/>
        <w:ind w:left="0"/>
        <w:jc w:val="both"/>
      </w:pPr>
      <w:r>
        <w:rPr>
          <w:rFonts w:ascii="Times New Roman"/>
          <w:b w:val="false"/>
          <w:i w:val="false"/>
          <w:color w:val="000000"/>
          <w:sz w:val="28"/>
        </w:rPr>
        <w:t>
      Содержание разнотравья в урожаях сена и пастбищного корма достигает иногда 60-80%. Многие виды растений из этой группы имеют важное кормовое значение. Все растительные виды по своему хозяйственному значению и использованию можно разделить на группы:</w:t>
      </w:r>
    </w:p>
    <w:bookmarkEnd w:id="32"/>
    <w:bookmarkStart w:name="z40" w:id="33"/>
    <w:p>
      <w:pPr>
        <w:spacing w:after="0"/>
        <w:ind w:left="0"/>
        <w:jc w:val="both"/>
      </w:pPr>
      <w:r>
        <w:rPr>
          <w:rFonts w:ascii="Times New Roman"/>
          <w:b w:val="false"/>
          <w:i w:val="false"/>
          <w:color w:val="000000"/>
          <w:sz w:val="28"/>
        </w:rPr>
        <w:t>
      злаки мягко стебельные – ковыли, типчак, пырей, костер и другие;</w:t>
      </w:r>
    </w:p>
    <w:bookmarkEnd w:id="33"/>
    <w:bookmarkStart w:name="z41" w:id="34"/>
    <w:p>
      <w:pPr>
        <w:spacing w:after="0"/>
        <w:ind w:left="0"/>
        <w:jc w:val="both"/>
      </w:pPr>
      <w:r>
        <w:rPr>
          <w:rFonts w:ascii="Times New Roman"/>
          <w:b w:val="false"/>
          <w:i w:val="false"/>
          <w:color w:val="000000"/>
          <w:sz w:val="28"/>
        </w:rPr>
        <w:t>
      полыни плохо поедаемые и недоедаемые – полынь эстрагон, полынь горькая, полынь высокая, полынь сизая;</w:t>
      </w:r>
    </w:p>
    <w:bookmarkEnd w:id="34"/>
    <w:bookmarkStart w:name="z42" w:id="35"/>
    <w:p>
      <w:pPr>
        <w:spacing w:after="0"/>
        <w:ind w:left="0"/>
        <w:jc w:val="both"/>
      </w:pPr>
      <w:r>
        <w:rPr>
          <w:rFonts w:ascii="Times New Roman"/>
          <w:b w:val="false"/>
          <w:i w:val="false"/>
          <w:color w:val="000000"/>
          <w:sz w:val="28"/>
        </w:rPr>
        <w:t>
      разнотравье растения – бобовые, подорожник солончаковый, кровохлебка лекарственная;</w:t>
      </w:r>
    </w:p>
    <w:bookmarkEnd w:id="35"/>
    <w:bookmarkStart w:name="z43" w:id="36"/>
    <w:p>
      <w:pPr>
        <w:spacing w:after="0"/>
        <w:ind w:left="0"/>
        <w:jc w:val="both"/>
      </w:pPr>
      <w:r>
        <w:rPr>
          <w:rFonts w:ascii="Times New Roman"/>
          <w:b w:val="false"/>
          <w:i w:val="false"/>
          <w:color w:val="000000"/>
          <w:sz w:val="28"/>
        </w:rPr>
        <w:t>
      ядовитые растения – пижма, ярутка, сурепица, клоповник мусорный, болиголов.</w:t>
      </w:r>
    </w:p>
    <w:bookmarkEnd w:id="36"/>
    <w:bookmarkStart w:name="z44" w:id="37"/>
    <w:p>
      <w:pPr>
        <w:spacing w:after="0"/>
        <w:ind w:left="0"/>
        <w:jc w:val="both"/>
      </w:pPr>
      <w:r>
        <w:rPr>
          <w:rFonts w:ascii="Times New Roman"/>
          <w:b w:val="false"/>
          <w:i w:val="false"/>
          <w:color w:val="000000"/>
          <w:sz w:val="28"/>
        </w:rPr>
        <w:t>
      В результате геоботанического обследования выявлено, что пастбищные угодья используются нерационально, отдельные пастбища стравливаются на стадии сбоя. Пастбища расположенные вблизи населенных пунктов, вокруг водопоев скота, приведены в полную негодность и под выпас не могут быть использованы. При эксплуатации пастбищ допускается выпас скота по не просохшей почве, в результате чего происходит образование кочек. Травостой многих пастбищ в результате бессистемного чрезмерного выпаса, засорен плохо поедаемыми грубостебельными видами полыней и разнотравья, в результате чего кормовая ценность их резко снизилась, урожайность сухой поедаемой массы растений на пастбищах с единицы площади падает. Укорачивается сезон использования патбищ. Наиболее оптимальным сроком использования естественных пастбищ в Бухар-Жырауском районе в степной зоне является весенне- летний- осенний период.</w:t>
      </w:r>
    </w:p>
    <w:bookmarkEnd w:id="37"/>
    <w:bookmarkStart w:name="z45" w:id="38"/>
    <w:p>
      <w:pPr>
        <w:spacing w:after="0"/>
        <w:ind w:left="0"/>
        <w:jc w:val="both"/>
      </w:pPr>
      <w:r>
        <w:rPr>
          <w:rFonts w:ascii="Times New Roman"/>
          <w:b w:val="false"/>
          <w:i w:val="false"/>
          <w:color w:val="000000"/>
          <w:sz w:val="28"/>
        </w:rPr>
        <w:t>
      Рациональное использование пастбищ и сенокосов имеет большое значение – при правильном использовании пастбищных угодий продуктивность их сильно возрастает.</w:t>
      </w:r>
    </w:p>
    <w:bookmarkEnd w:id="38"/>
    <w:bookmarkStart w:name="z46" w:id="39"/>
    <w:p>
      <w:pPr>
        <w:spacing w:after="0"/>
        <w:ind w:left="0"/>
        <w:jc w:val="left"/>
      </w:pPr>
      <w:r>
        <w:rPr>
          <w:rFonts w:ascii="Times New Roman"/>
          <w:b/>
          <w:i w:val="false"/>
          <w:color w:val="000000"/>
        </w:rPr>
        <w:t xml:space="preserve"> 4. Кормопроизводство</w:t>
      </w:r>
    </w:p>
    <w:bookmarkEnd w:id="39"/>
    <w:bookmarkStart w:name="z47" w:id="40"/>
    <w:p>
      <w:pPr>
        <w:spacing w:after="0"/>
        <w:ind w:left="0"/>
        <w:jc w:val="both"/>
      </w:pPr>
      <w:r>
        <w:rPr>
          <w:rFonts w:ascii="Times New Roman"/>
          <w:b w:val="false"/>
          <w:i w:val="false"/>
          <w:color w:val="000000"/>
          <w:sz w:val="28"/>
        </w:rPr>
        <w:t>
      На территории Бухар-Жырауского района основными составляющими рациона животных служат пастбищные корма, сено естественных лугов и сеянных сенокосов. На одну условную голову поголовья скота по району приходится около 13 га пастбищ, что при средней урожайности зеленой массы 5-6 ц/га, которые обеспечивают потребность животных в пастбищном корме.</w:t>
      </w:r>
    </w:p>
    <w:bookmarkEnd w:id="40"/>
    <w:bookmarkStart w:name="z48" w:id="41"/>
    <w:p>
      <w:pPr>
        <w:spacing w:after="0"/>
        <w:ind w:left="0"/>
        <w:jc w:val="both"/>
      </w:pPr>
      <w:r>
        <w:rPr>
          <w:rFonts w:ascii="Times New Roman"/>
          <w:b w:val="false"/>
          <w:i w:val="false"/>
          <w:color w:val="000000"/>
          <w:sz w:val="28"/>
        </w:rPr>
        <w:t xml:space="preserve">
      Данные о средней урожайности кормовых культур на территории Бухар -Жырауского района отражены в </w:t>
      </w:r>
      <w:r>
        <w:rPr>
          <w:rFonts w:ascii="Times New Roman"/>
          <w:b w:val="false"/>
          <w:i w:val="false"/>
          <w:color w:val="000000"/>
          <w:sz w:val="28"/>
        </w:rPr>
        <w:t>приложении 13</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Основные проблемы отрасли кормопроизводства:</w:t>
      </w:r>
    </w:p>
    <w:bookmarkEnd w:id="42"/>
    <w:bookmarkStart w:name="z50" w:id="43"/>
    <w:p>
      <w:pPr>
        <w:spacing w:after="0"/>
        <w:ind w:left="0"/>
        <w:jc w:val="both"/>
      </w:pPr>
      <w:r>
        <w:rPr>
          <w:rFonts w:ascii="Times New Roman"/>
          <w:b w:val="false"/>
          <w:i w:val="false"/>
          <w:color w:val="000000"/>
          <w:sz w:val="28"/>
        </w:rPr>
        <w:t>
      недостаточные объемы посевных площадей под кормовыми культурами;</w:t>
      </w:r>
    </w:p>
    <w:bookmarkEnd w:id="43"/>
    <w:bookmarkStart w:name="z51" w:id="44"/>
    <w:p>
      <w:pPr>
        <w:spacing w:after="0"/>
        <w:ind w:left="0"/>
        <w:jc w:val="both"/>
      </w:pPr>
      <w:r>
        <w:rPr>
          <w:rFonts w:ascii="Times New Roman"/>
          <w:b w:val="false"/>
          <w:i w:val="false"/>
          <w:color w:val="000000"/>
          <w:sz w:val="28"/>
        </w:rPr>
        <w:t>
      низкая урожайность кормовых культур;</w:t>
      </w:r>
    </w:p>
    <w:bookmarkEnd w:id="44"/>
    <w:bookmarkStart w:name="z52" w:id="45"/>
    <w:p>
      <w:pPr>
        <w:spacing w:after="0"/>
        <w:ind w:left="0"/>
        <w:jc w:val="both"/>
      </w:pPr>
      <w:r>
        <w:rPr>
          <w:rFonts w:ascii="Times New Roman"/>
          <w:b w:val="false"/>
          <w:i w:val="false"/>
          <w:color w:val="000000"/>
          <w:sz w:val="28"/>
        </w:rPr>
        <w:t xml:space="preserve">
      низкий уровень обеспеченности современной кормоуборочной икормоприготовительной техники; </w:t>
      </w:r>
    </w:p>
    <w:bookmarkEnd w:id="45"/>
    <w:bookmarkStart w:name="z53" w:id="46"/>
    <w:p>
      <w:pPr>
        <w:spacing w:after="0"/>
        <w:ind w:left="0"/>
        <w:jc w:val="both"/>
      </w:pPr>
      <w:r>
        <w:rPr>
          <w:rFonts w:ascii="Times New Roman"/>
          <w:b w:val="false"/>
          <w:i w:val="false"/>
          <w:color w:val="000000"/>
          <w:sz w:val="28"/>
        </w:rPr>
        <w:t xml:space="preserve">
      низкий уровень использования пастбищ и сенокосов; </w:t>
      </w:r>
    </w:p>
    <w:bookmarkEnd w:id="46"/>
    <w:bookmarkStart w:name="z54" w:id="47"/>
    <w:p>
      <w:pPr>
        <w:spacing w:after="0"/>
        <w:ind w:left="0"/>
        <w:jc w:val="both"/>
      </w:pPr>
      <w:r>
        <w:rPr>
          <w:rFonts w:ascii="Times New Roman"/>
          <w:b w:val="false"/>
          <w:i w:val="false"/>
          <w:color w:val="000000"/>
          <w:sz w:val="28"/>
        </w:rPr>
        <w:t>
      отсутствие у землепользователей специальной программы развития кормопроизводства.</w:t>
      </w:r>
    </w:p>
    <w:bookmarkEnd w:id="47"/>
    <w:bookmarkStart w:name="z55" w:id="48"/>
    <w:p>
      <w:pPr>
        <w:spacing w:after="0"/>
        <w:ind w:left="0"/>
        <w:jc w:val="left"/>
      </w:pPr>
      <w:r>
        <w:rPr>
          <w:rFonts w:ascii="Times New Roman"/>
          <w:b/>
          <w:i w:val="false"/>
          <w:color w:val="000000"/>
        </w:rPr>
        <w:t xml:space="preserve"> 5. Пастбищеоборот</w:t>
      </w:r>
    </w:p>
    <w:bookmarkEnd w:id="48"/>
    <w:bookmarkStart w:name="z56" w:id="49"/>
    <w:p>
      <w:pPr>
        <w:spacing w:after="0"/>
        <w:ind w:left="0"/>
        <w:jc w:val="both"/>
      </w:pPr>
      <w:r>
        <w:rPr>
          <w:rFonts w:ascii="Times New Roman"/>
          <w:b w:val="false"/>
          <w:i w:val="false"/>
          <w:color w:val="000000"/>
          <w:sz w:val="28"/>
        </w:rPr>
        <w:t>
      В целях повышения продуктивности пастбищ и улучшения состава травостоя организуют пастбищеобороты. В повышении продуктивности пастбищ немаловажное значение имеет правильная организация их территории, состоящая в размещении гуртовых и отарных участков, загонов очередного стравливания, водных сооружений и скотопрогонов.</w:t>
      </w:r>
    </w:p>
    <w:bookmarkEnd w:id="49"/>
    <w:bookmarkStart w:name="z57" w:id="50"/>
    <w:p>
      <w:pPr>
        <w:spacing w:after="0"/>
        <w:ind w:left="0"/>
        <w:jc w:val="both"/>
      </w:pPr>
      <w:r>
        <w:rPr>
          <w:rFonts w:ascii="Times New Roman"/>
          <w:b w:val="false"/>
          <w:i w:val="false"/>
          <w:color w:val="000000"/>
          <w:sz w:val="28"/>
        </w:rPr>
        <w:t xml:space="preserve">
      На естественных пастбищах предусматривается организация четырехпольного пастбищеоборота со следующими сроками стравливания, представленными в графике согласно </w:t>
      </w:r>
      <w:r>
        <w:rPr>
          <w:rFonts w:ascii="Times New Roman"/>
          <w:b w:val="false"/>
          <w:i w:val="false"/>
          <w:color w:val="000000"/>
          <w:sz w:val="28"/>
        </w:rPr>
        <w:t>приложения 14</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Определение продуктивности пастбищ:</w:t>
      </w:r>
    </w:p>
    <w:bookmarkEnd w:id="51"/>
    <w:bookmarkStart w:name="z59" w:id="52"/>
    <w:p>
      <w:pPr>
        <w:spacing w:after="0"/>
        <w:ind w:left="0"/>
        <w:jc w:val="both"/>
      </w:pPr>
      <w:r>
        <w:rPr>
          <w:rFonts w:ascii="Times New Roman"/>
          <w:b w:val="false"/>
          <w:i w:val="false"/>
          <w:color w:val="000000"/>
          <w:sz w:val="28"/>
        </w:rPr>
        <w:t>
      площадь пастбища - 550 175 га;</w:t>
      </w:r>
    </w:p>
    <w:bookmarkEnd w:id="52"/>
    <w:bookmarkStart w:name="z60" w:id="53"/>
    <w:p>
      <w:pPr>
        <w:spacing w:after="0"/>
        <w:ind w:left="0"/>
        <w:jc w:val="both"/>
      </w:pPr>
      <w:r>
        <w:rPr>
          <w:rFonts w:ascii="Times New Roman"/>
          <w:b w:val="false"/>
          <w:i w:val="false"/>
          <w:color w:val="000000"/>
          <w:sz w:val="28"/>
        </w:rPr>
        <w:t>
      срок использования начало - 5 мая, конец – 1 октября, лошадьми 70 %</w:t>
      </w:r>
    </w:p>
    <w:bookmarkEnd w:id="53"/>
    <w:bookmarkStart w:name="z61" w:id="54"/>
    <w:p>
      <w:pPr>
        <w:spacing w:after="0"/>
        <w:ind w:left="0"/>
        <w:jc w:val="both"/>
      </w:pPr>
      <w:r>
        <w:rPr>
          <w:rFonts w:ascii="Times New Roman"/>
          <w:b w:val="false"/>
          <w:i w:val="false"/>
          <w:color w:val="000000"/>
          <w:sz w:val="28"/>
        </w:rPr>
        <w:t>
      круглогодично;</w:t>
      </w:r>
    </w:p>
    <w:bookmarkEnd w:id="54"/>
    <w:bookmarkStart w:name="z62" w:id="55"/>
    <w:p>
      <w:pPr>
        <w:spacing w:after="0"/>
        <w:ind w:left="0"/>
        <w:jc w:val="both"/>
      </w:pPr>
      <w:r>
        <w:rPr>
          <w:rFonts w:ascii="Times New Roman"/>
          <w:b w:val="false"/>
          <w:i w:val="false"/>
          <w:color w:val="000000"/>
          <w:sz w:val="28"/>
        </w:rPr>
        <w:t>
      количество дней выпаса – 180 дней;</w:t>
      </w:r>
    </w:p>
    <w:bookmarkEnd w:id="55"/>
    <w:bookmarkStart w:name="z63" w:id="56"/>
    <w:p>
      <w:pPr>
        <w:spacing w:after="0"/>
        <w:ind w:left="0"/>
        <w:jc w:val="both"/>
      </w:pPr>
      <w:r>
        <w:rPr>
          <w:rFonts w:ascii="Times New Roman"/>
          <w:b w:val="false"/>
          <w:i w:val="false"/>
          <w:color w:val="000000"/>
          <w:sz w:val="28"/>
        </w:rPr>
        <w:t>
      состав стада: крупный рогатый скот, мелкий рогатый скот, лошади;</w:t>
      </w:r>
    </w:p>
    <w:bookmarkEnd w:id="56"/>
    <w:bookmarkStart w:name="z64" w:id="57"/>
    <w:p>
      <w:pPr>
        <w:spacing w:after="0"/>
        <w:ind w:left="0"/>
        <w:jc w:val="both"/>
      </w:pPr>
      <w:r>
        <w:rPr>
          <w:rFonts w:ascii="Times New Roman"/>
          <w:b w:val="false"/>
          <w:i w:val="false"/>
          <w:color w:val="000000"/>
          <w:sz w:val="28"/>
        </w:rPr>
        <w:t>
      количество животных в стаде, условных голов – 107 054 голов;</w:t>
      </w:r>
    </w:p>
    <w:bookmarkEnd w:id="57"/>
    <w:bookmarkStart w:name="z65" w:id="58"/>
    <w:p>
      <w:pPr>
        <w:spacing w:after="0"/>
        <w:ind w:left="0"/>
        <w:jc w:val="both"/>
      </w:pPr>
      <w:r>
        <w:rPr>
          <w:rFonts w:ascii="Times New Roman"/>
          <w:b w:val="false"/>
          <w:i w:val="false"/>
          <w:color w:val="000000"/>
          <w:sz w:val="28"/>
        </w:rPr>
        <w:t>
      средняя живая масса одной головы, кг:</w:t>
      </w:r>
    </w:p>
    <w:bookmarkEnd w:id="58"/>
    <w:bookmarkStart w:name="z66" w:id="59"/>
    <w:p>
      <w:pPr>
        <w:spacing w:after="0"/>
        <w:ind w:left="0"/>
        <w:jc w:val="both"/>
      </w:pPr>
      <w:r>
        <w:rPr>
          <w:rFonts w:ascii="Times New Roman"/>
          <w:b w:val="false"/>
          <w:i w:val="false"/>
          <w:color w:val="000000"/>
          <w:sz w:val="28"/>
        </w:rPr>
        <w:t>
      до учетного периода – 330 кг;</w:t>
      </w:r>
    </w:p>
    <w:bookmarkEnd w:id="59"/>
    <w:bookmarkStart w:name="z67" w:id="60"/>
    <w:p>
      <w:pPr>
        <w:spacing w:after="0"/>
        <w:ind w:left="0"/>
        <w:jc w:val="both"/>
      </w:pPr>
      <w:r>
        <w:rPr>
          <w:rFonts w:ascii="Times New Roman"/>
          <w:b w:val="false"/>
          <w:i w:val="false"/>
          <w:color w:val="000000"/>
          <w:sz w:val="28"/>
        </w:rPr>
        <w:t>
      после учетного периода – 420 кг;</w:t>
      </w:r>
    </w:p>
    <w:bookmarkEnd w:id="60"/>
    <w:bookmarkStart w:name="z68" w:id="61"/>
    <w:p>
      <w:pPr>
        <w:spacing w:after="0"/>
        <w:ind w:left="0"/>
        <w:jc w:val="both"/>
      </w:pPr>
      <w:r>
        <w:rPr>
          <w:rFonts w:ascii="Times New Roman"/>
          <w:b w:val="false"/>
          <w:i w:val="false"/>
          <w:color w:val="000000"/>
          <w:sz w:val="28"/>
        </w:rPr>
        <w:t>
      средний привес одной головы - 90 кг;</w:t>
      </w:r>
    </w:p>
    <w:bookmarkEnd w:id="61"/>
    <w:bookmarkStart w:name="z69" w:id="62"/>
    <w:p>
      <w:pPr>
        <w:spacing w:after="0"/>
        <w:ind w:left="0"/>
        <w:jc w:val="both"/>
      </w:pPr>
      <w:r>
        <w:rPr>
          <w:rFonts w:ascii="Times New Roman"/>
          <w:b w:val="false"/>
          <w:i w:val="false"/>
          <w:color w:val="000000"/>
          <w:sz w:val="28"/>
        </w:rPr>
        <w:t>
      привес на все стадо за весь период – 9 634 860 тонн.</w:t>
      </w:r>
    </w:p>
    <w:bookmarkEnd w:id="62"/>
    <w:bookmarkStart w:name="z70" w:id="63"/>
    <w:p>
      <w:pPr>
        <w:spacing w:after="0"/>
        <w:ind w:left="0"/>
        <w:jc w:val="both"/>
      </w:pPr>
      <w:r>
        <w:rPr>
          <w:rFonts w:ascii="Times New Roman"/>
          <w:b w:val="false"/>
          <w:i w:val="false"/>
          <w:color w:val="000000"/>
          <w:sz w:val="28"/>
        </w:rPr>
        <w:t xml:space="preserve">
      Данные о количестве гуртов, отар, табунов сформированных по видам сельскохозяйственных животных в разрезе поселков, сельских округов и сел отображены в </w:t>
      </w:r>
      <w:r>
        <w:rPr>
          <w:rFonts w:ascii="Times New Roman"/>
          <w:b w:val="false"/>
          <w:i w:val="false"/>
          <w:color w:val="000000"/>
          <w:sz w:val="28"/>
        </w:rPr>
        <w:t>приложении 15</w:t>
      </w:r>
      <w:r>
        <w:rPr>
          <w:rFonts w:ascii="Times New Roman"/>
          <w:b w:val="false"/>
          <w:i w:val="false"/>
          <w:color w:val="000000"/>
          <w:sz w:val="28"/>
        </w:rPr>
        <w:t>.</w:t>
      </w:r>
    </w:p>
    <w:bookmarkEnd w:id="63"/>
    <w:bookmarkStart w:name="z71" w:id="64"/>
    <w:p>
      <w:pPr>
        <w:spacing w:after="0"/>
        <w:ind w:left="0"/>
        <w:jc w:val="left"/>
      </w:pPr>
      <w:r>
        <w:rPr>
          <w:rFonts w:ascii="Times New Roman"/>
          <w:b/>
          <w:i w:val="false"/>
          <w:color w:val="000000"/>
        </w:rPr>
        <w:t xml:space="preserve"> 6. Водопой, график водопоя</w:t>
      </w:r>
    </w:p>
    <w:bookmarkEnd w:id="64"/>
    <w:bookmarkStart w:name="z72" w:id="65"/>
    <w:p>
      <w:pPr>
        <w:spacing w:after="0"/>
        <w:ind w:left="0"/>
        <w:jc w:val="both"/>
      </w:pPr>
      <w:r>
        <w:rPr>
          <w:rFonts w:ascii="Times New Roman"/>
          <w:b w:val="false"/>
          <w:i w:val="false"/>
          <w:color w:val="000000"/>
          <w:sz w:val="28"/>
        </w:rPr>
        <w:t>
      Водопойные пункты размещают с учетом видов и групп выпасного поголовья животных, сезонности их использования участков, рельефа местности.</w:t>
      </w:r>
    </w:p>
    <w:bookmarkEnd w:id="65"/>
    <w:bookmarkStart w:name="z73" w:id="66"/>
    <w:p>
      <w:pPr>
        <w:spacing w:after="0"/>
        <w:ind w:left="0"/>
        <w:jc w:val="both"/>
      </w:pPr>
      <w:r>
        <w:rPr>
          <w:rFonts w:ascii="Times New Roman"/>
          <w:b w:val="false"/>
          <w:i w:val="false"/>
          <w:color w:val="000000"/>
          <w:sz w:val="28"/>
        </w:rPr>
        <w:t>
      При размещении водоисточников необходимо учитывать удобные подходы к водопою и соблюдать санитарно-профилактические правила. В этих целях нельзя допускать размещение вод источников на заболоченных, затапливаемых и загрязненных участках, а также проектировать к обслуживанию из одного водопойного пункта не более 250 голов крупного рогатого скота или 2000 овец.</w:t>
      </w:r>
    </w:p>
    <w:bookmarkEnd w:id="66"/>
    <w:bookmarkStart w:name="z74" w:id="67"/>
    <w:p>
      <w:pPr>
        <w:spacing w:after="0"/>
        <w:ind w:left="0"/>
        <w:jc w:val="both"/>
      </w:pPr>
      <w:r>
        <w:rPr>
          <w:rFonts w:ascii="Times New Roman"/>
          <w:b w:val="false"/>
          <w:i w:val="false"/>
          <w:color w:val="000000"/>
          <w:sz w:val="28"/>
        </w:rPr>
        <w:t xml:space="preserve">
      Лучше всего, если животные имеют свободный доступ к воде и пьют в любое время. Лучшими источниками пастбищного водоснабжения являются реки, озера и пруды с проточной водой.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24 апреля 2017 года №173 "Об утверждении Правил рационального использования пастбищ" (зарегистрировано в Реестре государственной регистрации нормативных правовых актов за № 15090) утверждена среднесуточная норма потребления воды по видам сельскохозяйственных животных:</w:t>
      </w:r>
    </w:p>
    <w:bookmarkStart w:name="z76" w:id="68"/>
    <w:p>
      <w:pPr>
        <w:spacing w:after="0"/>
        <w:ind w:left="0"/>
        <w:jc w:val="both"/>
      </w:pPr>
      <w:r>
        <w:rPr>
          <w:rFonts w:ascii="Times New Roman"/>
          <w:b w:val="false"/>
          <w:i w:val="false"/>
          <w:color w:val="000000"/>
          <w:sz w:val="28"/>
        </w:rPr>
        <w:t>
      для крупного рогатого скота и лошадей 45-60 литров;</w:t>
      </w:r>
    </w:p>
    <w:bookmarkEnd w:id="68"/>
    <w:bookmarkStart w:name="z77" w:id="69"/>
    <w:p>
      <w:pPr>
        <w:spacing w:after="0"/>
        <w:ind w:left="0"/>
        <w:jc w:val="both"/>
      </w:pPr>
      <w:r>
        <w:rPr>
          <w:rFonts w:ascii="Times New Roman"/>
          <w:b w:val="false"/>
          <w:i w:val="false"/>
          <w:color w:val="000000"/>
          <w:sz w:val="28"/>
        </w:rPr>
        <w:t>
      для молодняка в возрасте 1-2 года 25-35 литров;</w:t>
      </w:r>
    </w:p>
    <w:bookmarkEnd w:id="69"/>
    <w:bookmarkStart w:name="z78" w:id="70"/>
    <w:p>
      <w:pPr>
        <w:spacing w:after="0"/>
        <w:ind w:left="0"/>
        <w:jc w:val="both"/>
      </w:pPr>
      <w:r>
        <w:rPr>
          <w:rFonts w:ascii="Times New Roman"/>
          <w:b w:val="false"/>
          <w:i w:val="false"/>
          <w:color w:val="000000"/>
          <w:sz w:val="28"/>
        </w:rPr>
        <w:t>
      для молодняка младше одного года 10-15 литров;</w:t>
      </w:r>
    </w:p>
    <w:bookmarkEnd w:id="70"/>
    <w:bookmarkStart w:name="z79" w:id="71"/>
    <w:p>
      <w:pPr>
        <w:spacing w:after="0"/>
        <w:ind w:left="0"/>
        <w:jc w:val="both"/>
      </w:pPr>
      <w:r>
        <w:rPr>
          <w:rFonts w:ascii="Times New Roman"/>
          <w:b w:val="false"/>
          <w:i w:val="false"/>
          <w:color w:val="000000"/>
          <w:sz w:val="28"/>
        </w:rPr>
        <w:t>
      для овец и коз 3-5 литров;</w:t>
      </w:r>
    </w:p>
    <w:bookmarkEnd w:id="71"/>
    <w:bookmarkStart w:name="z80" w:id="72"/>
    <w:p>
      <w:pPr>
        <w:spacing w:after="0"/>
        <w:ind w:left="0"/>
        <w:jc w:val="both"/>
      </w:pPr>
      <w:r>
        <w:rPr>
          <w:rFonts w:ascii="Times New Roman"/>
          <w:b w:val="false"/>
          <w:i w:val="false"/>
          <w:color w:val="000000"/>
          <w:sz w:val="28"/>
        </w:rPr>
        <w:t>
      для ягнят 1-2 литра.</w:t>
      </w:r>
    </w:p>
    <w:bookmarkEnd w:id="72"/>
    <w:bookmarkStart w:name="z81" w:id="73"/>
    <w:p>
      <w:pPr>
        <w:spacing w:after="0"/>
        <w:ind w:left="0"/>
        <w:jc w:val="both"/>
      </w:pPr>
      <w:r>
        <w:rPr>
          <w:rFonts w:ascii="Times New Roman"/>
          <w:b w:val="false"/>
          <w:i w:val="false"/>
          <w:color w:val="000000"/>
          <w:sz w:val="28"/>
        </w:rPr>
        <w:t>
      Допустимое расстояние от пастбища до водопоя для коров – 1,5 км, для телят - 1 км, для молодняка крупного рогатого скота – 2,5 км, для овец и коз – 3 км, для лошадей и верблюдов до 4,6 км.</w:t>
      </w:r>
    </w:p>
    <w:bookmarkEnd w:id="73"/>
    <w:bookmarkStart w:name="z82" w:id="74"/>
    <w:p>
      <w:pPr>
        <w:spacing w:after="0"/>
        <w:ind w:left="0"/>
        <w:jc w:val="both"/>
      </w:pPr>
      <w:r>
        <w:rPr>
          <w:rFonts w:ascii="Times New Roman"/>
          <w:b w:val="false"/>
          <w:i w:val="false"/>
          <w:color w:val="000000"/>
          <w:sz w:val="28"/>
        </w:rPr>
        <w:t>
      Пастбищные земли Бухар-Жырауского района полностью обеспечены водой.</w:t>
      </w:r>
    </w:p>
    <w:bookmarkEnd w:id="74"/>
    <w:bookmarkStart w:name="z83" w:id="75"/>
    <w:p>
      <w:pPr>
        <w:spacing w:after="0"/>
        <w:ind w:left="0"/>
        <w:jc w:val="both"/>
      </w:pPr>
      <w:r>
        <w:rPr>
          <w:rFonts w:ascii="Times New Roman"/>
          <w:b w:val="false"/>
          <w:i w:val="false"/>
          <w:color w:val="000000"/>
          <w:sz w:val="28"/>
        </w:rPr>
        <w:t>
      Устройство прогонов. Прогоны должны быть достаточной ширины, чтобы скот не теснился и не скучивался. Ширина прогонов на 100 голов для крупного рогатого скота 20-25 м, молодняка до одного года 10-15 м, табуна лошадей 15-20 м, для отары овец голов 30-35 м.</w:t>
      </w:r>
    </w:p>
    <w:bookmarkEnd w:id="75"/>
    <w:bookmarkStart w:name="z84" w:id="76"/>
    <w:p>
      <w:pPr>
        <w:spacing w:after="0"/>
        <w:ind w:left="0"/>
        <w:jc w:val="both"/>
      </w:pPr>
      <w:r>
        <w:rPr>
          <w:rFonts w:ascii="Times New Roman"/>
          <w:b w:val="false"/>
          <w:i w:val="false"/>
          <w:color w:val="000000"/>
          <w:sz w:val="28"/>
        </w:rPr>
        <w:t>
      Скотопрогоны предусматриваются для предупреждения вытаптывания травостоя естественных трав и посевов сельскохозяйственных культур.</w:t>
      </w:r>
    </w:p>
    <w:bookmarkEnd w:id="76"/>
    <w:bookmarkStart w:name="z85" w:id="77"/>
    <w:p>
      <w:pPr>
        <w:spacing w:after="0"/>
        <w:ind w:left="0"/>
        <w:jc w:val="both"/>
      </w:pPr>
      <w:r>
        <w:rPr>
          <w:rFonts w:ascii="Times New Roman"/>
          <w:b w:val="false"/>
          <w:i w:val="false"/>
          <w:color w:val="000000"/>
          <w:sz w:val="28"/>
        </w:rPr>
        <w:t>
      На пастбищных угодьях скотопрогоны, как правило, должны совмещаться с границами гуртовых (отарных) участков, полями пастбищеоборотов.</w:t>
      </w:r>
    </w:p>
    <w:bookmarkEnd w:id="77"/>
    <w:bookmarkStart w:name="z86" w:id="78"/>
    <w:p>
      <w:pPr>
        <w:spacing w:after="0"/>
        <w:ind w:left="0"/>
        <w:jc w:val="left"/>
      </w:pPr>
      <w:r>
        <w:rPr>
          <w:rFonts w:ascii="Times New Roman"/>
          <w:b/>
          <w:i w:val="false"/>
          <w:color w:val="000000"/>
        </w:rPr>
        <w:t xml:space="preserve"> 7. Размещение скотопрогонов</w:t>
      </w:r>
    </w:p>
    <w:bookmarkEnd w:id="78"/>
    <w:bookmarkStart w:name="z87" w:id="79"/>
    <w:p>
      <w:pPr>
        <w:spacing w:after="0"/>
        <w:ind w:left="0"/>
        <w:jc w:val="both"/>
      </w:pPr>
      <w:r>
        <w:rPr>
          <w:rFonts w:ascii="Times New Roman"/>
          <w:b w:val="false"/>
          <w:i w:val="false"/>
          <w:color w:val="000000"/>
          <w:sz w:val="28"/>
        </w:rPr>
        <w:t>
      Для перегона скота к местам выпаса, источникам водопоя, фермам из загона в загон проектируют скотопрогоны.</w:t>
      </w:r>
    </w:p>
    <w:bookmarkEnd w:id="79"/>
    <w:bookmarkStart w:name="z88" w:id="80"/>
    <w:p>
      <w:pPr>
        <w:spacing w:after="0"/>
        <w:ind w:left="0"/>
        <w:jc w:val="both"/>
      </w:pPr>
      <w:r>
        <w:rPr>
          <w:rFonts w:ascii="Times New Roman"/>
          <w:b w:val="false"/>
          <w:i w:val="false"/>
          <w:color w:val="000000"/>
          <w:sz w:val="28"/>
        </w:rPr>
        <w:t>
      Скотопрогоны размещают с расчетом обслуживания ими наибольшей площади и создания удобной и кратчайшей связи пастбищ с местами стоянки и водопоя скота.</w:t>
      </w:r>
    </w:p>
    <w:bookmarkEnd w:id="80"/>
    <w:bookmarkStart w:name="z89" w:id="81"/>
    <w:p>
      <w:pPr>
        <w:spacing w:after="0"/>
        <w:ind w:left="0"/>
        <w:jc w:val="both"/>
      </w:pPr>
      <w:r>
        <w:rPr>
          <w:rFonts w:ascii="Times New Roman"/>
          <w:b w:val="false"/>
          <w:i w:val="false"/>
          <w:color w:val="000000"/>
          <w:sz w:val="28"/>
        </w:rPr>
        <w:t>
      Предпочтительны прямолинейные скотопрогоны, без лишних изгибов и поворотов, с тупыми углами поворотов. Скотопрогоны необходимо размещать таким образом, чтобы они по возможности не пересекали рек, ручьев, канав, не проходили по заболоченным местам, по бровкам балок и крутых оврагов, без устройства через них переправ, а также по тальвегам балок. Скотопрогоны подразделяют на основные, связывающие фермы, гуртовые участки и внутри пастбищные.</w:t>
      </w:r>
    </w:p>
    <w:bookmarkEnd w:id="81"/>
    <w:bookmarkStart w:name="z90" w:id="82"/>
    <w:p>
      <w:pPr>
        <w:spacing w:after="0"/>
        <w:ind w:left="0"/>
        <w:jc w:val="both"/>
      </w:pPr>
      <w:r>
        <w:rPr>
          <w:rFonts w:ascii="Times New Roman"/>
          <w:b w:val="false"/>
          <w:i w:val="false"/>
          <w:color w:val="000000"/>
          <w:sz w:val="28"/>
        </w:rPr>
        <w:t xml:space="preserve">
      Ширина скотопрогонов зависит от вида животных, размера гуртов и отар, а также механического состава почв, степени сбитости травостоя и эрозионных процессов. Не следует совмещать скотопрогоны с дорожной сетью, а особенно с районными и областными дорогами. </w:t>
      </w:r>
    </w:p>
    <w:bookmarkEnd w:id="82"/>
    <w:bookmarkStart w:name="z91" w:id="83"/>
    <w:p>
      <w:pPr>
        <w:spacing w:after="0"/>
        <w:ind w:left="0"/>
        <w:jc w:val="both"/>
      </w:pPr>
      <w:r>
        <w:rPr>
          <w:rFonts w:ascii="Times New Roman"/>
          <w:b w:val="false"/>
          <w:i w:val="false"/>
          <w:color w:val="000000"/>
          <w:sz w:val="28"/>
        </w:rPr>
        <w:t>
      Прогон животных через железнодорожные пути и автодороги производится только в отведенных для этого местах.</w:t>
      </w:r>
    </w:p>
    <w:bookmarkEnd w:id="83"/>
    <w:bookmarkStart w:name="z92" w:id="84"/>
    <w:p>
      <w:pPr>
        <w:spacing w:after="0"/>
        <w:ind w:left="0"/>
        <w:jc w:val="both"/>
      </w:pPr>
      <w:r>
        <w:rPr>
          <w:rFonts w:ascii="Times New Roman"/>
          <w:b w:val="false"/>
          <w:i w:val="false"/>
          <w:color w:val="000000"/>
          <w:sz w:val="28"/>
        </w:rPr>
        <w:t>
      Скотопрогоны должны проектироваться на расстоянии не ближе 1 км от животноводческих изоляторов, скотомогильников, населенных пунктов, от проезжих дорог и многолетних насаждений. В силу природных инстинктов животные предпочитают двигаться при пастьбе в утренние часы на восход, а вечерние часы на закат солнца.</w:t>
      </w:r>
    </w:p>
    <w:bookmarkEnd w:id="84"/>
    <w:bookmarkStart w:name="z93" w:id="85"/>
    <w:p>
      <w:pPr>
        <w:spacing w:after="0"/>
        <w:ind w:left="0"/>
        <w:jc w:val="left"/>
      </w:pPr>
      <w:r>
        <w:rPr>
          <w:rFonts w:ascii="Times New Roman"/>
          <w:b/>
          <w:i w:val="false"/>
          <w:color w:val="000000"/>
        </w:rPr>
        <w:t xml:space="preserve"> 8. Ветеринарные объекты</w:t>
      </w:r>
    </w:p>
    <w:bookmarkEnd w:id="85"/>
    <w:bookmarkStart w:name="z94" w:id="86"/>
    <w:p>
      <w:pPr>
        <w:spacing w:after="0"/>
        <w:ind w:left="0"/>
        <w:jc w:val="both"/>
      </w:pPr>
      <w:r>
        <w:rPr>
          <w:rFonts w:ascii="Times New Roman"/>
          <w:b w:val="false"/>
          <w:i w:val="false"/>
          <w:color w:val="000000"/>
          <w:sz w:val="28"/>
        </w:rPr>
        <w:t xml:space="preserve">
      Сведения о ветеринарно-санитарных объектах на территории Бухар-Жырауского района представлены в </w:t>
      </w:r>
      <w:r>
        <w:rPr>
          <w:rFonts w:ascii="Times New Roman"/>
          <w:b w:val="false"/>
          <w:i w:val="false"/>
          <w:color w:val="000000"/>
          <w:sz w:val="28"/>
        </w:rPr>
        <w:t>приложении 16</w:t>
      </w:r>
      <w:r>
        <w:rPr>
          <w:rFonts w:ascii="Times New Roman"/>
          <w:b w:val="false"/>
          <w:i w:val="false"/>
          <w:color w:val="000000"/>
          <w:sz w:val="28"/>
        </w:rPr>
        <w:t>.</w:t>
      </w:r>
    </w:p>
    <w:bookmarkEnd w:id="86"/>
    <w:bookmarkStart w:name="z95" w:id="87"/>
    <w:p>
      <w:pPr>
        <w:spacing w:after="0"/>
        <w:ind w:left="0"/>
        <w:jc w:val="left"/>
      </w:pPr>
      <w:r>
        <w:rPr>
          <w:rFonts w:ascii="Times New Roman"/>
          <w:b/>
          <w:i w:val="false"/>
          <w:color w:val="000000"/>
        </w:rPr>
        <w:t xml:space="preserve"> 9. Выводы</w:t>
      </w:r>
    </w:p>
    <w:bookmarkEnd w:id="87"/>
    <w:bookmarkStart w:name="z96" w:id="8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от 20 февраля 2017 года -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w:t>
      </w:r>
    </w:p>
    <w:bookmarkEnd w:id="88"/>
    <w:bookmarkStart w:name="z97" w:id="89"/>
    <w:p>
      <w:pPr>
        <w:spacing w:after="0"/>
        <w:ind w:left="0"/>
        <w:jc w:val="both"/>
      </w:pPr>
      <w:r>
        <w:rPr>
          <w:rFonts w:ascii="Times New Roman"/>
          <w:b w:val="false"/>
          <w:i w:val="false"/>
          <w:color w:val="000000"/>
          <w:sz w:val="28"/>
        </w:rPr>
        <w:t>
      Рациональное использование пастбищ сводится к тому, чтобы создать условия для получения высокой продуктивности пастбищ, сохранить ценный состав травостоя в течение длительного времени, обеспечить пастбищными кормами наибольшее количество животных и получить высокий выход животноводческой продукции. Так применение одной только загонной системы пастьбы дает возможность содержать скот на одной и той же площади на 20-30% больше, а при проведении всей системы рационального использования пастбищ (правильного стравливания травостоя, текущего ухода, введения пастбище оборота, применение загонной системы пастьбы) продуктивность естественных пастбищных угодий увеличивается в 2-3 раза. Пастбища - источник ценного и дешевого зеленого корма для животных. Поэтому организация их рационального использования - важнейшая задача землепользователей.</w:t>
      </w:r>
    </w:p>
    <w:bookmarkEnd w:id="89"/>
    <w:bookmarkStart w:name="z98" w:id="90"/>
    <w:p>
      <w:pPr>
        <w:spacing w:after="0"/>
        <w:ind w:left="0"/>
        <w:jc w:val="both"/>
      </w:pPr>
      <w:r>
        <w:rPr>
          <w:rFonts w:ascii="Times New Roman"/>
          <w:b w:val="false"/>
          <w:i w:val="false"/>
          <w:color w:val="000000"/>
          <w:sz w:val="28"/>
        </w:rPr>
        <w:t>
      Для рационального использования кормовых угодий необходимо:</w:t>
      </w:r>
    </w:p>
    <w:bookmarkEnd w:id="90"/>
    <w:bookmarkStart w:name="z99" w:id="91"/>
    <w:p>
      <w:pPr>
        <w:spacing w:after="0"/>
        <w:ind w:left="0"/>
        <w:jc w:val="both"/>
      </w:pPr>
      <w:r>
        <w:rPr>
          <w:rFonts w:ascii="Times New Roman"/>
          <w:b w:val="false"/>
          <w:i w:val="false"/>
          <w:color w:val="000000"/>
          <w:sz w:val="28"/>
        </w:rPr>
        <w:t>
      освоение и соблюдение пастбищеоборота, прекращение выпаса скота на сильно сбитых пастбищах до полного восстановления травостоя;</w:t>
      </w:r>
    </w:p>
    <w:bookmarkEnd w:id="91"/>
    <w:bookmarkStart w:name="z100" w:id="92"/>
    <w:p>
      <w:pPr>
        <w:spacing w:after="0"/>
        <w:ind w:left="0"/>
        <w:jc w:val="both"/>
      </w:pPr>
      <w:r>
        <w:rPr>
          <w:rFonts w:ascii="Times New Roman"/>
          <w:b w:val="false"/>
          <w:i w:val="false"/>
          <w:color w:val="000000"/>
          <w:sz w:val="28"/>
        </w:rPr>
        <w:t>
      не допускается сжигание старики и соломы на пастбищах и пашне, так как это наносит ущерб флоре и фауне;</w:t>
      </w:r>
    </w:p>
    <w:bookmarkEnd w:id="92"/>
    <w:bookmarkStart w:name="z101" w:id="93"/>
    <w:p>
      <w:pPr>
        <w:spacing w:after="0"/>
        <w:ind w:left="0"/>
        <w:jc w:val="both"/>
      </w:pPr>
      <w:r>
        <w:rPr>
          <w:rFonts w:ascii="Times New Roman"/>
          <w:b w:val="false"/>
          <w:i w:val="false"/>
          <w:color w:val="000000"/>
          <w:sz w:val="28"/>
        </w:rPr>
        <w:t xml:space="preserve">
      не допускается уничтожение кустарников, выполняющих охранную роль, сохраняющих земли от размыва; </w:t>
      </w:r>
    </w:p>
    <w:bookmarkEnd w:id="93"/>
    <w:bookmarkStart w:name="z102" w:id="94"/>
    <w:p>
      <w:pPr>
        <w:spacing w:after="0"/>
        <w:ind w:left="0"/>
        <w:jc w:val="both"/>
      </w:pPr>
      <w:r>
        <w:rPr>
          <w:rFonts w:ascii="Times New Roman"/>
          <w:b w:val="false"/>
          <w:i w:val="false"/>
          <w:color w:val="000000"/>
          <w:sz w:val="28"/>
        </w:rPr>
        <w:t>
      осуществлять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94"/>
    <w:bookmarkStart w:name="z103" w:id="95"/>
    <w:p>
      <w:pPr>
        <w:spacing w:after="0"/>
        <w:ind w:left="0"/>
        <w:jc w:val="both"/>
      </w:pPr>
      <w:r>
        <w:rPr>
          <w:rFonts w:ascii="Times New Roman"/>
          <w:b w:val="false"/>
          <w:i w:val="false"/>
          <w:color w:val="000000"/>
          <w:sz w:val="28"/>
        </w:rPr>
        <w:t>
      рационально использовать пастбища по их целевому назначению в соответствии с условиями предоставления пастбищ.</w:t>
      </w:r>
    </w:p>
    <w:bookmarkEnd w:id="95"/>
    <w:bookmarkStart w:name="z104" w:id="96"/>
    <w:p>
      <w:pPr>
        <w:spacing w:after="0"/>
        <w:ind w:left="0"/>
        <w:jc w:val="both"/>
      </w:pPr>
      <w:r>
        <w:rPr>
          <w:rFonts w:ascii="Times New Roman"/>
          <w:b w:val="false"/>
          <w:i w:val="false"/>
          <w:color w:val="000000"/>
          <w:sz w:val="28"/>
        </w:rPr>
        <w:t xml:space="preserve">
      Обеспеченность пастбищами и данные о численности поголовья сельскохозяйственных животных в разрезе поселков, сельских округов и сел на территории Бухар-Жырауского района представлены в </w:t>
      </w:r>
      <w:r>
        <w:rPr>
          <w:rFonts w:ascii="Times New Roman"/>
          <w:b w:val="false"/>
          <w:i w:val="false"/>
          <w:color w:val="000000"/>
          <w:sz w:val="28"/>
        </w:rPr>
        <w:t>приложении 17</w:t>
      </w:r>
      <w:r>
        <w:rPr>
          <w:rFonts w:ascii="Times New Roman"/>
          <w:b w:val="false"/>
          <w:i w:val="false"/>
          <w:color w:val="000000"/>
          <w:sz w:val="28"/>
        </w:rPr>
        <w:t>.</w:t>
      </w:r>
    </w:p>
    <w:bookmarkEnd w:id="96"/>
    <w:bookmarkStart w:name="z105" w:id="97"/>
    <w:p>
      <w:pPr>
        <w:spacing w:after="0"/>
        <w:ind w:left="0"/>
        <w:jc w:val="both"/>
      </w:pPr>
      <w:r>
        <w:rPr>
          <w:rFonts w:ascii="Times New Roman"/>
          <w:b w:val="false"/>
          <w:i w:val="false"/>
          <w:color w:val="000000"/>
          <w:sz w:val="28"/>
        </w:rPr>
        <w:t xml:space="preserve">
      Нагрузка на одну голову сельскохозяйственных животных утверждена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(зарегистрировано в Реестре государственной регистрации нормативных правовых актов за № 11064). В целом по району обеспеченность пастбищами недостаточна для ведения животноводства.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07" w:id="98"/>
    <w:p>
      <w:pPr>
        <w:spacing w:after="0"/>
        <w:ind w:left="0"/>
        <w:jc w:val="left"/>
      </w:pPr>
      <w:r>
        <w:rPr>
          <w:rFonts w:ascii="Times New Roman"/>
          <w:b/>
          <w:i w:val="false"/>
          <w:color w:val="000000"/>
        </w:rPr>
        <w:t xml:space="preserve"> Cхема (карта)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98"/>
    <w:bookmarkStart w:name="z10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10" w:id="100"/>
    <w:p>
      <w:pPr>
        <w:spacing w:after="0"/>
        <w:ind w:left="0"/>
        <w:jc w:val="left"/>
      </w:pPr>
      <w:r>
        <w:rPr>
          <w:rFonts w:ascii="Times New Roman"/>
          <w:b/>
          <w:i w:val="false"/>
          <w:color w:val="000000"/>
        </w:rPr>
        <w:t xml:space="preserve"> Приемлемые схемы пастбищеоборотов</w:t>
      </w:r>
    </w:p>
    <w:bookmarkEnd w:id="100"/>
    <w:bookmarkStart w:name="z111"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13" w:id="10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02"/>
    <w:bookmarkStart w:name="z11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16" w:id="104"/>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104"/>
    <w:bookmarkStart w:name="z11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19" w:id="10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06"/>
    <w:bookmarkStart w:name="z12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22" w:id="10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расположенных на территории города районного значения, поселке, сельском округе, селе</w:t>
      </w:r>
    </w:p>
    <w:bookmarkEnd w:id="108"/>
    <w:bookmarkStart w:name="z12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25" w:id="11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выпаса скота на пастбищах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скота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Умукерский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27" w:id="111"/>
    <w:p>
      <w:pPr>
        <w:spacing w:after="0"/>
        <w:ind w:left="0"/>
        <w:jc w:val="left"/>
      </w:pPr>
      <w:r>
        <w:rPr>
          <w:rFonts w:ascii="Times New Roman"/>
          <w:b/>
          <w:i w:val="false"/>
          <w:color w:val="000000"/>
        </w:rPr>
        <w:t xml:space="preserve"> Территория Бухар-Жырауского района по категориям земель</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земель 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иного несельскохозяйственного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 охраняемых, природных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29" w:id="112"/>
    <w:p>
      <w:pPr>
        <w:spacing w:after="0"/>
        <w:ind w:left="0"/>
        <w:jc w:val="left"/>
      </w:pPr>
      <w:r>
        <w:rPr>
          <w:rFonts w:ascii="Times New Roman"/>
          <w:b/>
          <w:i w:val="false"/>
          <w:color w:val="000000"/>
        </w:rPr>
        <w:t xml:space="preserve"> Состав административно-территориального устройства района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 Курама, Алабас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Аюлы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Семизбуга, 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Астаховка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Трудовое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 Волховское, Геологическое, Асыл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Кокпекты, Байкадам, Сартюбе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Акжар, Алгабас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Кушоки, Майозек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 Тасаул, Саратовка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станция Нуринская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Стан, Севан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Жанакала, Жастлек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Красная Нива, Кызыл 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Тегисжол, Чкалово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Суыксу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 Тасшоки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 Первого мая, Старая тузды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 Торткуль, Ульгы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Уштобе, Заречное, Курлус, Новостройка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Андренниковка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 станция Ащису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станция Ботакара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31" w:id="113"/>
    <w:p>
      <w:pPr>
        <w:spacing w:after="0"/>
        <w:ind w:left="0"/>
        <w:jc w:val="left"/>
      </w:pPr>
      <w:r>
        <w:rPr>
          <w:rFonts w:ascii="Times New Roman"/>
          <w:b/>
          <w:i w:val="false"/>
          <w:color w:val="000000"/>
        </w:rPr>
        <w:t xml:space="preserve"> Численность населения Бухар-Жырауского района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Мустафина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33" w:id="114"/>
    <w:p>
      <w:pPr>
        <w:spacing w:after="0"/>
        <w:ind w:left="0"/>
        <w:jc w:val="left"/>
      </w:pPr>
      <w:r>
        <w:rPr>
          <w:rFonts w:ascii="Times New Roman"/>
          <w:b/>
          <w:i w:val="false"/>
          <w:color w:val="000000"/>
        </w:rPr>
        <w:t xml:space="preserve"> Коэффициенты пересчета в условные головы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(далее КРС)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(далее МРС)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35" w:id="115"/>
    <w:p>
      <w:pPr>
        <w:spacing w:after="0"/>
        <w:ind w:left="0"/>
        <w:jc w:val="left"/>
      </w:pPr>
      <w:r>
        <w:rPr>
          <w:rFonts w:ascii="Times New Roman"/>
          <w:b/>
          <w:i w:val="false"/>
          <w:color w:val="000000"/>
        </w:rPr>
        <w:t xml:space="preserve"> Данные о численности поголовья сельскохозяйственных животных в разрезе поселков, сельских округов и сел района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37" w:id="116"/>
    <w:p>
      <w:pPr>
        <w:spacing w:after="0"/>
        <w:ind w:left="0"/>
        <w:jc w:val="left"/>
      </w:pPr>
      <w:r>
        <w:rPr>
          <w:rFonts w:ascii="Times New Roman"/>
          <w:b/>
          <w:i w:val="false"/>
          <w:color w:val="000000"/>
        </w:rPr>
        <w:t xml:space="preserve"> Данные о средней урожайности кормовых культур на территории Бухар-Жырауского района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многолетних трав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естественных лугов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39" w:id="117"/>
    <w:p>
      <w:pPr>
        <w:spacing w:after="0"/>
        <w:ind w:left="0"/>
        <w:jc w:val="left"/>
      </w:pPr>
      <w:r>
        <w:rPr>
          <w:rFonts w:ascii="Times New Roman"/>
          <w:b/>
          <w:i w:val="false"/>
          <w:color w:val="000000"/>
        </w:rPr>
        <w:t xml:space="preserve"> График организации четырехпольного пастбищеоборота со сроками стравливания на естественных пастбищах</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41" w:id="118"/>
    <w:p>
      <w:pPr>
        <w:spacing w:after="0"/>
        <w:ind w:left="0"/>
        <w:jc w:val="left"/>
      </w:pPr>
      <w:r>
        <w:rPr>
          <w:rFonts w:ascii="Times New Roman"/>
          <w:b/>
          <w:i w:val="false"/>
          <w:color w:val="000000"/>
        </w:rPr>
        <w:t xml:space="preserve"> Данные о количестве гуртов, отар, табунов сформированных по видам сельскохозяйственных животных в разрезе поселков, сельских округов и сел</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43" w:id="119"/>
    <w:p>
      <w:pPr>
        <w:spacing w:after="0"/>
        <w:ind w:left="0"/>
        <w:jc w:val="left"/>
      </w:pPr>
      <w:r>
        <w:rPr>
          <w:rFonts w:ascii="Times New Roman"/>
          <w:b/>
          <w:i w:val="false"/>
          <w:color w:val="000000"/>
        </w:rPr>
        <w:t xml:space="preserve"> Сведения о ветеринарно-санитарных объектах на территории Бухар-Жырауского района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площадки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 осеменения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Сибиреязвенные захоронения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 Мустафина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w:t>
            </w:r>
            <w:r>
              <w:br/>
            </w:r>
            <w:r>
              <w:rPr>
                <w:rFonts w:ascii="Times New Roman"/>
                <w:b w:val="false"/>
                <w:i w:val="false"/>
                <w:color w:val="000000"/>
                <w:sz w:val="20"/>
              </w:rPr>
              <w:t>на 2020-2021 годы</w:t>
            </w:r>
          </w:p>
        </w:tc>
      </w:tr>
    </w:tbl>
    <w:bookmarkStart w:name="z145" w:id="120"/>
    <w:p>
      <w:pPr>
        <w:spacing w:after="0"/>
        <w:ind w:left="0"/>
        <w:jc w:val="left"/>
      </w:pPr>
      <w:r>
        <w:rPr>
          <w:rFonts w:ascii="Times New Roman"/>
          <w:b/>
          <w:i w:val="false"/>
          <w:color w:val="000000"/>
        </w:rPr>
        <w:t xml:space="preserve"> Обеспеченность пастбищами и данные о численности поголовья сельскохозяйственных животных в разрезе поселков, сельских округов и сел на территории Бухар-Жырауского района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поселков, сельских округов и сел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факт,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потребность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голову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пастбищ, га +/- Нехватка/ излиш.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+ 32 468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+ 52 386,2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+ 15 907,2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857 476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