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59055" w14:textId="ea590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44 сессии Бухар-Жырауского районного маслихата от 14 января 2020 года № 4 "О бюджете сел, поселков и сельских округов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Бухар-Жырауского районного маслихата Карагандинской области от 22 апреля 2020 года № 4. Зарегистрировано Департаментом юстиции Карагандинской области 29 апреля 2020 года № 5813.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"Бюджетный кодекс Республики Казахстан"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44 сессии Бухар-Жырауского районного маслихата от 14 января 2020 года №4 "О бюджете сел, поселков и сельских округов района на 2020-2022 годы" (зарегистрировано в Реестре государственной регистрации нормативных правовых актов за № 5686, опубликовано в Эталонном контрольном банке нормативных правовых актов Республики Казахстан в электронном виде 23 января 2020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Ботакара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246 916 тысяч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18 892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228 024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251 206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4 290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144 445 тысяч тенге.";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поселка Габидена Мустафина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138 852 тысяч тенге, в том числе по: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7 810 тысяч тенге;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131 042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143 852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5 000 тысяч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91 263 тысяч тенге.";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поселка Кушокы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87 355 тысяч тенге, в том числе по: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9 860 тысяч тенге;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77 495 тысяч тенге;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88 983 тысяч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1 628 тысяч тенге;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60 395 тысяч тенге.";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Доскейского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192 902 тысяч тенге, в том числе по: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9 100 тысяч тенге;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183 802 тысяч тенге;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194 129 тысяч тенге;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1 227 тысяч тенге;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88 418 тысяч тенге.";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Кокпектинского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45 836 тысяч тенге, в том числе по: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4 955 тысяч тенге;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40 881 тысяч тенге;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47 108 тысяч тенге;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1 272 тысяч тенге;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36 175 тысяч тенге.";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сельского округа Керней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31 081 тысяч тенге, в том числе по: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1 742 тысяч тенге;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29 339 тысяч тенге;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31 382 тысяч тенге;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301 тысяч тенге;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27 776 тысяч тенге.";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Петровского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42 669 тысяч тенге, в том числе по: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2 900 тысяч тенге;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39 769 тысяч тенге;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46 297 тысяч тенге;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3 628 тысяч тенге;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29 156 тысяч тенге.";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сельского округа Баймырза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72 691 тысяч тенге, в том числе по: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1 110 тысяч тенге;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71 581 тысяч тенге;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73 258 тысяч тенге;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567 тысяч тенге;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62 219 тысяч тенге.";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Ростовского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64 262 тысяч тенге, в том числе по: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3 211 тысяч тенге;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350 тысяч тенге;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60 701 тысяч тенге;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64 965 тысяч тенге;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703 тысяч тенге;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46 931 тысяч тенге.";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Уштобинского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102 205 тысяч тенге, в том числе по: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11 303 тысяч тенге;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90 902 тысяч тенге;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107 025 тысяч тенге;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4 820 тысяч тенге;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73 498 тысяч тенге.";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Актобинского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19 223 тысяч тенге, в том числе по: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426 тысяч тенге;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537 тысяч тенге;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18 260 тысяч тенге;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19 223 тысяч тенге;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15 527 тысяч тенге.";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села Акоре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19 696 тысяч тенге, в том числе по: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443 тысяч тенге;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478 тысяч тенге;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18 775 тысяч тенге;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19 696 тысяч тенге;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тенге;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17 677 тысяч тенге.";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Акбельского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23 320 тысяч тенге, в том числе по: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426 тысяч тенге;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343 тысяч тенге;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22 551 тысяч тенге;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23 320 тысяч тенге;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тенге;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20 949 тысяч тенге.;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Белагашского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21 306 тысяч тенге, в том числе по: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1 157 тысяч тенге;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1 591 тысяч тенге;</w:t>
      </w:r>
    </w:p>
    <w:bookmarkEnd w:id="227"/>
    <w:bookmarkStart w:name="z23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28"/>
    <w:bookmarkStart w:name="z23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18 558 тысяч тенге;</w:t>
      </w:r>
    </w:p>
    <w:bookmarkEnd w:id="229"/>
    <w:bookmarkStart w:name="z23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21 306 тысяч тенге;</w:t>
      </w:r>
    </w:p>
    <w:bookmarkEnd w:id="230"/>
    <w:bookmarkStart w:name="z23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31"/>
    <w:bookmarkStart w:name="z23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32"/>
    <w:bookmarkStart w:name="z23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3"/>
    <w:bookmarkStart w:name="z23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34"/>
    <w:bookmarkStart w:name="z23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35"/>
    <w:bookmarkStart w:name="z24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36"/>
    <w:bookmarkStart w:name="z24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7"/>
    <w:bookmarkStart w:name="z24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тенге;</w:t>
      </w:r>
    </w:p>
    <w:bookmarkEnd w:id="238"/>
    <w:bookmarkStart w:name="z24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17 968 тысяч тенге.";</w:t>
      </w:r>
    </w:p>
    <w:bookmarkEnd w:id="239"/>
    <w:bookmarkStart w:name="z24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0"/>
    <w:bookmarkStart w:name="z24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Кызылкаинского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41"/>
    <w:bookmarkStart w:name="z24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28 468 тысяч тенге, в том числе по:</w:t>
      </w:r>
    </w:p>
    <w:bookmarkEnd w:id="242"/>
    <w:bookmarkStart w:name="z24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1 240 тысяч тенге;</w:t>
      </w:r>
    </w:p>
    <w:bookmarkEnd w:id="243"/>
    <w:bookmarkStart w:name="z24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44"/>
    <w:bookmarkStart w:name="z24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45"/>
    <w:bookmarkStart w:name="z25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27 228 тысяч тенге;</w:t>
      </w:r>
    </w:p>
    <w:bookmarkEnd w:id="246"/>
    <w:bookmarkStart w:name="z25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28 468 тысяч тенге;</w:t>
      </w:r>
    </w:p>
    <w:bookmarkEnd w:id="247"/>
    <w:bookmarkStart w:name="z25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48"/>
    <w:bookmarkStart w:name="z25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9"/>
    <w:bookmarkStart w:name="z25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50"/>
    <w:bookmarkStart w:name="z25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51"/>
    <w:bookmarkStart w:name="z25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52"/>
    <w:bookmarkStart w:name="z25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53"/>
    <w:bookmarkStart w:name="z25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4"/>
    <w:bookmarkStart w:name="z25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тенге;</w:t>
      </w:r>
    </w:p>
    <w:bookmarkEnd w:id="255"/>
    <w:bookmarkStart w:name="z26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25 447 тысяч тенге.;</w:t>
      </w:r>
    </w:p>
    <w:bookmarkEnd w:id="256"/>
    <w:bookmarkStart w:name="z26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7"/>
    <w:bookmarkStart w:name="z26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Утвердить бюджет села Ботакара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58"/>
    <w:bookmarkStart w:name="z26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24 770 тысяч тенге, в том числе по:</w:t>
      </w:r>
    </w:p>
    <w:bookmarkEnd w:id="259"/>
    <w:bookmarkStart w:name="z26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1 850 тысяч тенге;</w:t>
      </w:r>
    </w:p>
    <w:bookmarkEnd w:id="260"/>
    <w:bookmarkStart w:name="z26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61"/>
    <w:bookmarkStart w:name="z26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62"/>
    <w:bookmarkStart w:name="z26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22 920 тысяч тенге;</w:t>
      </w:r>
    </w:p>
    <w:bookmarkEnd w:id="263"/>
    <w:bookmarkStart w:name="z26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24 770 тысяч тенге;</w:t>
      </w:r>
    </w:p>
    <w:bookmarkEnd w:id="264"/>
    <w:bookmarkStart w:name="z26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65"/>
    <w:bookmarkStart w:name="z27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6"/>
    <w:bookmarkStart w:name="z27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67"/>
    <w:bookmarkStart w:name="z27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68"/>
    <w:bookmarkStart w:name="z27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69"/>
    <w:bookmarkStart w:name="z27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70"/>
    <w:bookmarkStart w:name="z27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1"/>
    <w:bookmarkStart w:name="z27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тенге;</w:t>
      </w:r>
    </w:p>
    <w:bookmarkEnd w:id="272"/>
    <w:bookmarkStart w:name="z27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21 760 тысяч тенге.";</w:t>
      </w:r>
    </w:p>
    <w:bookmarkEnd w:id="273"/>
    <w:bookmarkStart w:name="z27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4"/>
    <w:bookmarkStart w:name="z27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Бухар-Жырауского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75"/>
    <w:bookmarkStart w:name="z28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23 611 тысяч тенге, в том числе по:</w:t>
      </w:r>
    </w:p>
    <w:bookmarkEnd w:id="276"/>
    <w:bookmarkStart w:name="z28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409 тысяч тенге;</w:t>
      </w:r>
    </w:p>
    <w:bookmarkEnd w:id="277"/>
    <w:bookmarkStart w:name="z28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244 тысяч тенге;</w:t>
      </w:r>
    </w:p>
    <w:bookmarkEnd w:id="278"/>
    <w:bookmarkStart w:name="z28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79"/>
    <w:bookmarkStart w:name="z28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22 958 тысяч тенге;</w:t>
      </w:r>
    </w:p>
    <w:bookmarkEnd w:id="280"/>
    <w:bookmarkStart w:name="z28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23 611 тысяч тенге;</w:t>
      </w:r>
    </w:p>
    <w:bookmarkEnd w:id="281"/>
    <w:bookmarkStart w:name="z28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82"/>
    <w:bookmarkStart w:name="z28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3"/>
    <w:bookmarkStart w:name="z28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84"/>
    <w:bookmarkStart w:name="z28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85"/>
    <w:bookmarkStart w:name="z29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86"/>
    <w:bookmarkStart w:name="z29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87"/>
    <w:bookmarkStart w:name="z29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88"/>
    <w:bookmarkStart w:name="z29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тенге;</w:t>
      </w:r>
    </w:p>
    <w:bookmarkEnd w:id="289"/>
    <w:bookmarkStart w:name="z29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15 215 тысяч тенге.";</w:t>
      </w:r>
    </w:p>
    <w:bookmarkEnd w:id="290"/>
    <w:bookmarkStart w:name="z29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91"/>
    <w:bookmarkStart w:name="z29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Утвердить бюджет Гагаринского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92"/>
    <w:bookmarkStart w:name="z29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28 186 тысяч тенге, в том числе по:</w:t>
      </w:r>
    </w:p>
    <w:bookmarkEnd w:id="293"/>
    <w:bookmarkStart w:name="z29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831 тысяч тенге;</w:t>
      </w:r>
    </w:p>
    <w:bookmarkEnd w:id="294"/>
    <w:bookmarkStart w:name="z29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340 тысяч тенге;</w:t>
      </w:r>
    </w:p>
    <w:bookmarkEnd w:id="295"/>
    <w:bookmarkStart w:name="z30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96"/>
    <w:bookmarkStart w:name="z30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27 015 тысяч тенге;</w:t>
      </w:r>
    </w:p>
    <w:bookmarkEnd w:id="297"/>
    <w:bookmarkStart w:name="z30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28 186 тысяч тенге;</w:t>
      </w:r>
    </w:p>
    <w:bookmarkEnd w:id="298"/>
    <w:bookmarkStart w:name="z30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99"/>
    <w:bookmarkStart w:name="z30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0"/>
    <w:bookmarkStart w:name="z30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1"/>
    <w:bookmarkStart w:name="z30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02"/>
    <w:bookmarkStart w:name="z30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03"/>
    <w:bookmarkStart w:name="z30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04"/>
    <w:bookmarkStart w:name="z30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05"/>
    <w:bookmarkStart w:name="z31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тенге;</w:t>
      </w:r>
    </w:p>
    <w:bookmarkEnd w:id="306"/>
    <w:bookmarkStart w:name="z31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22 549 тысяч тенге.";</w:t>
      </w:r>
    </w:p>
    <w:bookmarkEnd w:id="307"/>
    <w:bookmarkStart w:name="z31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8"/>
    <w:bookmarkStart w:name="z31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Каражарского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309"/>
    <w:bookmarkStart w:name="z31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31 902 тысяч тенге, в том числе по:</w:t>
      </w:r>
    </w:p>
    <w:bookmarkEnd w:id="310"/>
    <w:bookmarkStart w:name="z31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1 398 тысяч тенге;</w:t>
      </w:r>
    </w:p>
    <w:bookmarkEnd w:id="311"/>
    <w:bookmarkStart w:name="z31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2 774 тысяч тенге;</w:t>
      </w:r>
    </w:p>
    <w:bookmarkEnd w:id="312"/>
    <w:bookmarkStart w:name="z31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13"/>
    <w:bookmarkStart w:name="z31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27 730 тысяч тенге;</w:t>
      </w:r>
    </w:p>
    <w:bookmarkEnd w:id="314"/>
    <w:bookmarkStart w:name="z31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31 902 тысяч тенге;</w:t>
      </w:r>
    </w:p>
    <w:bookmarkEnd w:id="315"/>
    <w:bookmarkStart w:name="z32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16"/>
    <w:bookmarkStart w:name="z32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7"/>
    <w:bookmarkStart w:name="z32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18"/>
    <w:bookmarkStart w:name="z32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19"/>
    <w:bookmarkStart w:name="z32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20"/>
    <w:bookmarkStart w:name="z32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21"/>
    <w:bookmarkStart w:name="z32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22"/>
    <w:bookmarkStart w:name="z32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тенге;</w:t>
      </w:r>
    </w:p>
    <w:bookmarkEnd w:id="323"/>
    <w:bookmarkStart w:name="z32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26 091 тысяч тенге.";</w:t>
      </w:r>
    </w:p>
    <w:bookmarkEnd w:id="324"/>
    <w:bookmarkStart w:name="z32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25"/>
    <w:bookmarkStart w:name="z33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Утвердить бюджет села Каракудук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326"/>
    <w:bookmarkStart w:name="z33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23 055 тысяч тенге, в том числе по:</w:t>
      </w:r>
    </w:p>
    <w:bookmarkEnd w:id="327"/>
    <w:bookmarkStart w:name="z33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747 тысяч тенге;</w:t>
      </w:r>
    </w:p>
    <w:bookmarkEnd w:id="328"/>
    <w:bookmarkStart w:name="z33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615 тысяч тенге;</w:t>
      </w:r>
    </w:p>
    <w:bookmarkEnd w:id="329"/>
    <w:bookmarkStart w:name="z33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30"/>
    <w:bookmarkStart w:name="z33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21 693 тысяч тенге;</w:t>
      </w:r>
    </w:p>
    <w:bookmarkEnd w:id="331"/>
    <w:bookmarkStart w:name="z33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23 055 тысяч тенге;</w:t>
      </w:r>
    </w:p>
    <w:bookmarkEnd w:id="332"/>
    <w:bookmarkStart w:name="z33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33"/>
    <w:bookmarkStart w:name="z33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34"/>
    <w:bookmarkStart w:name="z33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35"/>
    <w:bookmarkStart w:name="z34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36"/>
    <w:bookmarkStart w:name="z34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37"/>
    <w:bookmarkStart w:name="z34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38"/>
    <w:bookmarkStart w:name="z34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39"/>
    <w:bookmarkStart w:name="z34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тенге;</w:t>
      </w:r>
    </w:p>
    <w:bookmarkEnd w:id="340"/>
    <w:bookmarkStart w:name="z34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19 522 тысяч тенге.";</w:t>
      </w:r>
    </w:p>
    <w:bookmarkEnd w:id="341"/>
    <w:bookmarkStart w:name="z34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42"/>
    <w:bookmarkStart w:name="z34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Утвердить бюджет села Жанаталап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343"/>
    <w:bookmarkStart w:name="z34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22 815 тысяч тенге, в том числе по:</w:t>
      </w:r>
    </w:p>
    <w:bookmarkEnd w:id="344"/>
    <w:bookmarkStart w:name="z34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930 тысяч тенге;</w:t>
      </w:r>
    </w:p>
    <w:bookmarkEnd w:id="345"/>
    <w:bookmarkStart w:name="z35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449 тысяч тенге;</w:t>
      </w:r>
    </w:p>
    <w:bookmarkEnd w:id="346"/>
    <w:bookmarkStart w:name="z35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47"/>
    <w:bookmarkStart w:name="z35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21 436 тысяч тенге;</w:t>
      </w:r>
    </w:p>
    <w:bookmarkEnd w:id="348"/>
    <w:bookmarkStart w:name="z35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22 815 тысяч тенге;</w:t>
      </w:r>
    </w:p>
    <w:bookmarkEnd w:id="349"/>
    <w:bookmarkStart w:name="z35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50"/>
    <w:bookmarkStart w:name="z35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51"/>
    <w:bookmarkStart w:name="z35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52"/>
    <w:bookmarkStart w:name="z35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53"/>
    <w:bookmarkStart w:name="z35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54"/>
    <w:bookmarkStart w:name="z35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5"/>
    <w:bookmarkStart w:name="z36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56"/>
    <w:bookmarkStart w:name="z36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тенге;</w:t>
      </w:r>
    </w:p>
    <w:bookmarkEnd w:id="357"/>
    <w:bookmarkStart w:name="z36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18 788 тысяч тенге.";</w:t>
      </w:r>
    </w:p>
    <w:bookmarkEnd w:id="358"/>
    <w:bookmarkStart w:name="z36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59"/>
    <w:bookmarkStart w:name="z36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Утвердить бюджет сельского округа Тузды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360"/>
    <w:bookmarkStart w:name="z36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36 007 тысяч тенге, в том числе по:</w:t>
      </w:r>
    </w:p>
    <w:bookmarkEnd w:id="361"/>
    <w:bookmarkStart w:name="z36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764 тысяч тенге;</w:t>
      </w:r>
    </w:p>
    <w:bookmarkEnd w:id="362"/>
    <w:bookmarkStart w:name="z36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363"/>
    <w:bookmarkStart w:name="z36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64"/>
    <w:bookmarkStart w:name="z36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35 243 тысяч тенге;</w:t>
      </w:r>
    </w:p>
    <w:bookmarkEnd w:id="365"/>
    <w:bookmarkStart w:name="z37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36 007 тысяч тенге;</w:t>
      </w:r>
    </w:p>
    <w:bookmarkEnd w:id="366"/>
    <w:bookmarkStart w:name="z37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67"/>
    <w:bookmarkStart w:name="z37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68"/>
    <w:bookmarkStart w:name="z37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69"/>
    <w:bookmarkStart w:name="z37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70"/>
    <w:bookmarkStart w:name="z37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71"/>
    <w:bookmarkStart w:name="z37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72"/>
    <w:bookmarkStart w:name="z377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73"/>
    <w:bookmarkStart w:name="z37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тенге;</w:t>
      </w:r>
    </w:p>
    <w:bookmarkEnd w:id="374"/>
    <w:bookmarkStart w:name="z37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30 678 тысяч тенге.";</w:t>
      </w:r>
    </w:p>
    <w:bookmarkEnd w:id="375"/>
    <w:bookmarkStart w:name="z38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76"/>
    <w:bookmarkStart w:name="z38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Утвердить бюджет Новоузенского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377"/>
    <w:bookmarkStart w:name="z38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33 727 тысяч тенге, в том числе по:</w:t>
      </w:r>
    </w:p>
    <w:bookmarkEnd w:id="378"/>
    <w:bookmarkStart w:name="z38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2 361 тысяч тенге;</w:t>
      </w:r>
    </w:p>
    <w:bookmarkEnd w:id="379"/>
    <w:bookmarkStart w:name="z38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2 290 тысяч тенге;</w:t>
      </w:r>
    </w:p>
    <w:bookmarkEnd w:id="380"/>
    <w:bookmarkStart w:name="z38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81"/>
    <w:bookmarkStart w:name="z38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29 076 тысяч тенге;</w:t>
      </w:r>
    </w:p>
    <w:bookmarkEnd w:id="382"/>
    <w:bookmarkStart w:name="z38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33 727 тысяч тенге;</w:t>
      </w:r>
    </w:p>
    <w:bookmarkEnd w:id="383"/>
    <w:bookmarkStart w:name="z38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84"/>
    <w:bookmarkStart w:name="z38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85"/>
    <w:bookmarkStart w:name="z39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86"/>
    <w:bookmarkStart w:name="z39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87"/>
    <w:bookmarkStart w:name="z392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88"/>
    <w:bookmarkStart w:name="z393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89"/>
    <w:bookmarkStart w:name="z394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90"/>
    <w:bookmarkStart w:name="z395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тенге;</w:t>
      </w:r>
    </w:p>
    <w:bookmarkEnd w:id="391"/>
    <w:bookmarkStart w:name="z396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25 603 тысяч тенге.";</w:t>
      </w:r>
    </w:p>
    <w:bookmarkEnd w:id="392"/>
    <w:bookmarkStart w:name="z397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93"/>
    <w:bookmarkStart w:name="z39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Утвердить бюджет Самаркандского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394"/>
    <w:bookmarkStart w:name="z39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81 565 тысяч тенге, в том числе по:</w:t>
      </w:r>
    </w:p>
    <w:bookmarkEnd w:id="395"/>
    <w:bookmarkStart w:name="z400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2 257 тысяч тенге;</w:t>
      </w:r>
    </w:p>
    <w:bookmarkEnd w:id="396"/>
    <w:bookmarkStart w:name="z401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397"/>
    <w:bookmarkStart w:name="z402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98"/>
    <w:bookmarkStart w:name="z403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79 308 тысяч тенге;</w:t>
      </w:r>
    </w:p>
    <w:bookmarkEnd w:id="399"/>
    <w:bookmarkStart w:name="z404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81 565 тысяч тенге;</w:t>
      </w:r>
    </w:p>
    <w:bookmarkEnd w:id="400"/>
    <w:bookmarkStart w:name="z405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01"/>
    <w:bookmarkStart w:name="z406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02"/>
    <w:bookmarkStart w:name="z407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03"/>
    <w:bookmarkStart w:name="z408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404"/>
    <w:bookmarkStart w:name="z409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405"/>
    <w:bookmarkStart w:name="z410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406"/>
    <w:bookmarkStart w:name="z411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07"/>
    <w:bookmarkStart w:name="z412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тенге;</w:t>
      </w:r>
    </w:p>
    <w:bookmarkEnd w:id="408"/>
    <w:bookmarkStart w:name="z413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59 925 тысяч тенге.";</w:t>
      </w:r>
    </w:p>
    <w:bookmarkEnd w:id="409"/>
    <w:bookmarkStart w:name="z414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10"/>
    <w:bookmarkStart w:name="z415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Утвердить бюджет села Суыксу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411"/>
    <w:bookmarkStart w:name="z416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17 913 тысяч тенге, в том числе по:</w:t>
      </w:r>
    </w:p>
    <w:bookmarkEnd w:id="412"/>
    <w:bookmarkStart w:name="z417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206 тысяч тенге;</w:t>
      </w:r>
    </w:p>
    <w:bookmarkEnd w:id="413"/>
    <w:bookmarkStart w:name="z418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123 тысяч тенге;</w:t>
      </w:r>
    </w:p>
    <w:bookmarkEnd w:id="414"/>
    <w:bookmarkStart w:name="z419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15"/>
    <w:bookmarkStart w:name="z420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17 584 тысяч тенге;</w:t>
      </w:r>
    </w:p>
    <w:bookmarkEnd w:id="416"/>
    <w:bookmarkStart w:name="z421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17 913 тысяч тенге;</w:t>
      </w:r>
    </w:p>
    <w:bookmarkEnd w:id="417"/>
    <w:bookmarkStart w:name="z422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18"/>
    <w:bookmarkStart w:name="z423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19"/>
    <w:bookmarkStart w:name="z424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20"/>
    <w:bookmarkStart w:name="z425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421"/>
    <w:bookmarkStart w:name="z426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422"/>
    <w:bookmarkStart w:name="z427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423"/>
    <w:bookmarkStart w:name="z428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24"/>
    <w:bookmarkStart w:name="z429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–0 тысяч тенге;</w:t>
      </w:r>
    </w:p>
    <w:bookmarkEnd w:id="425"/>
    <w:bookmarkStart w:name="z430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16 295 тысяч тенге.";</w:t>
      </w:r>
    </w:p>
    <w:bookmarkEnd w:id="426"/>
    <w:bookmarkStart w:name="z431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27"/>
    <w:bookmarkStart w:name="z432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"26. Утвердить бюджет Тогызкудукского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428"/>
    <w:bookmarkStart w:name="z433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22 083 тысяч тенге, в том числе по:</w:t>
      </w:r>
    </w:p>
    <w:bookmarkEnd w:id="429"/>
    <w:bookmarkStart w:name="z434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3 420 тысяч тенге;</w:t>
      </w:r>
    </w:p>
    <w:bookmarkEnd w:id="430"/>
    <w:bookmarkStart w:name="z435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526 тысяч тенге;</w:t>
      </w:r>
    </w:p>
    <w:bookmarkEnd w:id="431"/>
    <w:bookmarkStart w:name="z436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32"/>
    <w:bookmarkStart w:name="z437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18 137 тысяч тенге;</w:t>
      </w:r>
    </w:p>
    <w:bookmarkEnd w:id="433"/>
    <w:bookmarkStart w:name="z438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22 083 тысяч тенге;</w:t>
      </w:r>
    </w:p>
    <w:bookmarkEnd w:id="434"/>
    <w:bookmarkStart w:name="z439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35"/>
    <w:bookmarkStart w:name="z440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36"/>
    <w:bookmarkStart w:name="z441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37"/>
    <w:bookmarkStart w:name="z442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438"/>
    <w:bookmarkStart w:name="z443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439"/>
    <w:bookmarkStart w:name="z444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440"/>
    <w:bookmarkStart w:name="z445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41"/>
    <w:bookmarkStart w:name="z446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тенге;</w:t>
      </w:r>
    </w:p>
    <w:bookmarkEnd w:id="442"/>
    <w:bookmarkStart w:name="z447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13 749 тысяч тенге.";</w:t>
      </w:r>
    </w:p>
    <w:bookmarkEnd w:id="443"/>
    <w:bookmarkStart w:name="z448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44"/>
    <w:bookmarkStart w:name="z449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Утвердить бюджет Умуткерского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445"/>
    <w:bookmarkStart w:name="z450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25 150 тысяч тенге, в том числе по:</w:t>
      </w:r>
    </w:p>
    <w:bookmarkEnd w:id="446"/>
    <w:bookmarkStart w:name="z451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690 тысяч тенге;</w:t>
      </w:r>
    </w:p>
    <w:bookmarkEnd w:id="447"/>
    <w:bookmarkStart w:name="z452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2 172 тысяч тенге;</w:t>
      </w:r>
    </w:p>
    <w:bookmarkEnd w:id="448"/>
    <w:bookmarkStart w:name="z453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49"/>
    <w:bookmarkStart w:name="z454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22 288 тысяч тенге;</w:t>
      </w:r>
    </w:p>
    <w:bookmarkEnd w:id="450"/>
    <w:bookmarkStart w:name="z455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25 150 тысяч тенге;</w:t>
      </w:r>
    </w:p>
    <w:bookmarkEnd w:id="451"/>
    <w:bookmarkStart w:name="z456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52"/>
    <w:bookmarkStart w:name="z457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53"/>
    <w:bookmarkStart w:name="z458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54"/>
    <w:bookmarkStart w:name="z459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455"/>
    <w:bookmarkStart w:name="z460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456"/>
    <w:bookmarkStart w:name="z461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457"/>
    <w:bookmarkStart w:name="z462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58"/>
    <w:bookmarkStart w:name="z463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тенге;</w:t>
      </w:r>
    </w:p>
    <w:bookmarkEnd w:id="459"/>
    <w:bookmarkStart w:name="z464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21 413 тысяч тенге.";</w:t>
      </w:r>
    </w:p>
    <w:bookmarkEnd w:id="460"/>
    <w:bookmarkStart w:name="z465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61"/>
    <w:bookmarkStart w:name="z466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"28. Утвердить бюджет Центрального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462"/>
    <w:bookmarkStart w:name="z467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27 379 тысяч тенге, в том числе по:</w:t>
      </w:r>
    </w:p>
    <w:bookmarkEnd w:id="463"/>
    <w:bookmarkStart w:name="z468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3 069 тысяч тенге;</w:t>
      </w:r>
    </w:p>
    <w:bookmarkEnd w:id="464"/>
    <w:bookmarkStart w:name="z469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1 753 тысяч тенге;</w:t>
      </w:r>
    </w:p>
    <w:bookmarkEnd w:id="465"/>
    <w:bookmarkStart w:name="z470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66"/>
    <w:bookmarkStart w:name="z471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22 557 тысяч тенге;</w:t>
      </w:r>
    </w:p>
    <w:bookmarkEnd w:id="467"/>
    <w:bookmarkStart w:name="z472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27 379 тысяч тенге;</w:t>
      </w:r>
    </w:p>
    <w:bookmarkEnd w:id="468"/>
    <w:bookmarkStart w:name="z473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69"/>
    <w:bookmarkStart w:name="z474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70"/>
    <w:bookmarkStart w:name="z475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71"/>
    <w:bookmarkStart w:name="z476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472"/>
    <w:bookmarkStart w:name="z477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473"/>
    <w:bookmarkStart w:name="z478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474"/>
    <w:bookmarkStart w:name="z479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75"/>
    <w:bookmarkStart w:name="z480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тенге;</w:t>
      </w:r>
    </w:p>
    <w:bookmarkEnd w:id="476"/>
    <w:bookmarkStart w:name="z481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21 410 тысяч тенге.";</w:t>
      </w:r>
    </w:p>
    <w:bookmarkEnd w:id="477"/>
    <w:bookmarkStart w:name="z482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78"/>
    <w:bookmarkStart w:name="z483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"29. Утвердить бюджет Шешенкаринского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87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479"/>
    <w:bookmarkStart w:name="z484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23 289 тысяч тенге, в том числе по:</w:t>
      </w:r>
    </w:p>
    <w:bookmarkEnd w:id="480"/>
    <w:bookmarkStart w:name="z485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706 тысяч тенге;</w:t>
      </w:r>
    </w:p>
    <w:bookmarkEnd w:id="481"/>
    <w:bookmarkStart w:name="z486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490 тысяч тенге;</w:t>
      </w:r>
    </w:p>
    <w:bookmarkEnd w:id="482"/>
    <w:bookmarkStart w:name="z487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83"/>
    <w:bookmarkStart w:name="z488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22 093 тысяч тенге;</w:t>
      </w:r>
    </w:p>
    <w:bookmarkEnd w:id="484"/>
    <w:bookmarkStart w:name="z489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23 289 тысяч тенге;</w:t>
      </w:r>
    </w:p>
    <w:bookmarkEnd w:id="485"/>
    <w:bookmarkStart w:name="z490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86"/>
    <w:bookmarkStart w:name="z491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87"/>
    <w:bookmarkStart w:name="z492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88"/>
    <w:bookmarkStart w:name="z493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489"/>
    <w:bookmarkStart w:name="z494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490"/>
    <w:bookmarkStart w:name="z495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491"/>
    <w:bookmarkStart w:name="z496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92"/>
    <w:bookmarkStart w:name="z497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тенге;</w:t>
      </w:r>
    </w:p>
    <w:bookmarkEnd w:id="493"/>
    <w:bookmarkStart w:name="z498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17 643 тысяч тенге.";</w:t>
      </w:r>
    </w:p>
    <w:bookmarkEnd w:id="4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00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4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Жанбырбаев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 № 4</w:t>
            </w:r>
          </w:p>
        </w:tc>
      </w:tr>
    </w:tbl>
    <w:bookmarkStart w:name="z505" w:id="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Ботакара на 2020 год</w:t>
      </w:r>
    </w:p>
    <w:bookmarkEnd w:id="4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2020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 № 4</w:t>
            </w:r>
          </w:p>
        </w:tc>
      </w:tr>
    </w:tbl>
    <w:bookmarkStart w:name="z508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Габидена Мустафина на 2020 год</w:t>
      </w:r>
    </w:p>
    <w:bookmarkEnd w:id="4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2020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 № 4</w:t>
            </w:r>
          </w:p>
        </w:tc>
      </w:tr>
    </w:tbl>
    <w:bookmarkStart w:name="z511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Кушокы на 2020 год</w:t>
      </w:r>
    </w:p>
    <w:bookmarkEnd w:id="4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2020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 № 4</w:t>
            </w:r>
          </w:p>
        </w:tc>
      </w:tr>
    </w:tbl>
    <w:bookmarkStart w:name="z514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Доскейского сельского округа на 2020 год</w:t>
      </w:r>
    </w:p>
    <w:bookmarkEnd w:id="4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2020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 № 4</w:t>
            </w:r>
          </w:p>
        </w:tc>
      </w:tr>
    </w:tbl>
    <w:bookmarkStart w:name="z517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Кокпектинского сельского округа на 2020 год</w:t>
      </w:r>
    </w:p>
    <w:bookmarkEnd w:id="5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2020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 № 4</w:t>
            </w:r>
          </w:p>
        </w:tc>
      </w:tr>
    </w:tbl>
    <w:bookmarkStart w:name="z520" w:id="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Керней на 2020 год</w:t>
      </w:r>
    </w:p>
    <w:bookmarkEnd w:id="5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2020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 № 4</w:t>
            </w:r>
          </w:p>
        </w:tc>
      </w:tr>
    </w:tbl>
    <w:bookmarkStart w:name="z523" w:id="5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Петровского сельского округа на 2020 год</w:t>
      </w:r>
    </w:p>
    <w:bookmarkEnd w:id="5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2020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 № 4</w:t>
            </w:r>
          </w:p>
        </w:tc>
      </w:tr>
    </w:tbl>
    <w:bookmarkStart w:name="z526" w:id="5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Баймырза на 2020 год</w:t>
      </w:r>
    </w:p>
    <w:bookmarkEnd w:id="5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2020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 № 4</w:t>
            </w:r>
          </w:p>
        </w:tc>
      </w:tr>
    </w:tbl>
    <w:bookmarkStart w:name="z529" w:id="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Ростовского сельского округа на 2020 год</w:t>
      </w:r>
    </w:p>
    <w:bookmarkEnd w:id="5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2020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 № 4</w:t>
            </w:r>
          </w:p>
        </w:tc>
      </w:tr>
    </w:tbl>
    <w:bookmarkStart w:name="z532" w:id="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Уштобинского сельского округа на 2020 год</w:t>
      </w:r>
    </w:p>
    <w:bookmarkEnd w:id="5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2020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 № 4</w:t>
            </w:r>
          </w:p>
        </w:tc>
      </w:tr>
    </w:tbl>
    <w:bookmarkStart w:name="z535" w:id="5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Актобинского сельского округа на 2020 год</w:t>
      </w:r>
    </w:p>
    <w:bookmarkEnd w:id="5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2020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 № 4</w:t>
            </w:r>
          </w:p>
        </w:tc>
      </w:tr>
    </w:tbl>
    <w:bookmarkStart w:name="z538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Акоре на 2020 год</w:t>
      </w:r>
    </w:p>
    <w:bookmarkEnd w:id="5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2020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 № 4</w:t>
            </w:r>
          </w:p>
        </w:tc>
      </w:tr>
    </w:tbl>
    <w:bookmarkStart w:name="z541" w:id="5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Акбельского сельского округа на 2020 год</w:t>
      </w:r>
    </w:p>
    <w:bookmarkEnd w:id="5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2020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 № 4</w:t>
            </w:r>
          </w:p>
        </w:tc>
      </w:tr>
    </w:tbl>
    <w:bookmarkStart w:name="z544" w:id="5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Белагашского сельского округа на 2020 год</w:t>
      </w:r>
    </w:p>
    <w:bookmarkEnd w:id="5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2020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 № 4</w:t>
            </w:r>
          </w:p>
        </w:tc>
      </w:tr>
    </w:tbl>
    <w:bookmarkStart w:name="z547" w:id="5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Кызылкаинского сельского округа на 2020 год</w:t>
      </w:r>
    </w:p>
    <w:bookmarkEnd w:id="5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2020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 № 4</w:t>
            </w:r>
          </w:p>
        </w:tc>
      </w:tr>
    </w:tbl>
    <w:bookmarkStart w:name="z550" w:id="5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Ботакара на 2020 год</w:t>
      </w:r>
    </w:p>
    <w:bookmarkEnd w:id="5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2020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 № 4</w:t>
            </w:r>
          </w:p>
        </w:tc>
      </w:tr>
    </w:tbl>
    <w:bookmarkStart w:name="z553" w:id="5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Бухар-Жырауского сельского округа на 2020 год</w:t>
      </w:r>
    </w:p>
    <w:bookmarkEnd w:id="5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2020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 № 4</w:t>
            </w:r>
          </w:p>
        </w:tc>
      </w:tr>
    </w:tbl>
    <w:bookmarkStart w:name="z556" w:id="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Гагаринского сельского округа на 2020 год</w:t>
      </w:r>
    </w:p>
    <w:bookmarkEnd w:id="5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2020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 № 4</w:t>
            </w:r>
          </w:p>
        </w:tc>
      </w:tr>
    </w:tbl>
    <w:bookmarkStart w:name="z559" w:id="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Каражарского сельского округа на 2020 год</w:t>
      </w:r>
    </w:p>
    <w:bookmarkEnd w:id="5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2020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 № 4</w:t>
            </w:r>
          </w:p>
        </w:tc>
      </w:tr>
    </w:tbl>
    <w:bookmarkStart w:name="z562" w:id="5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Каракудук на 2020 год</w:t>
      </w:r>
    </w:p>
    <w:bookmarkEnd w:id="5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2020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 № 4</w:t>
            </w:r>
          </w:p>
        </w:tc>
      </w:tr>
    </w:tbl>
    <w:bookmarkStart w:name="z565" w:id="5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Жанаталап на 2020 год</w:t>
      </w:r>
    </w:p>
    <w:bookmarkEnd w:id="5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2020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 № 4</w:t>
            </w:r>
          </w:p>
        </w:tc>
      </w:tr>
    </w:tbl>
    <w:bookmarkStart w:name="z568" w:id="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Тузды на 2020 год</w:t>
      </w:r>
    </w:p>
    <w:bookmarkEnd w:id="5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2020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 № 4</w:t>
            </w:r>
          </w:p>
        </w:tc>
      </w:tr>
    </w:tbl>
    <w:bookmarkStart w:name="z571" w:id="5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Новоузенского сельского округа на 2020 год</w:t>
      </w:r>
    </w:p>
    <w:bookmarkEnd w:id="5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2020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 № 4</w:t>
            </w:r>
          </w:p>
        </w:tc>
      </w:tr>
    </w:tbl>
    <w:bookmarkStart w:name="z574" w:id="5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Самаркандского сельского округа на 2020 год</w:t>
      </w:r>
    </w:p>
    <w:bookmarkEnd w:id="5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2020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 № 4</w:t>
            </w:r>
          </w:p>
        </w:tc>
      </w:tr>
    </w:tbl>
    <w:bookmarkStart w:name="z577" w:id="5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Суыксу на 2020 год</w:t>
      </w:r>
    </w:p>
    <w:bookmarkEnd w:id="5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2020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 № 4</w:t>
            </w:r>
          </w:p>
        </w:tc>
      </w:tr>
    </w:tbl>
    <w:bookmarkStart w:name="z580" w:id="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Тогызкудукского сельского округа на 2020 год</w:t>
      </w:r>
    </w:p>
    <w:bookmarkEnd w:id="5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2020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 № 4</w:t>
            </w:r>
          </w:p>
        </w:tc>
      </w:tr>
    </w:tbl>
    <w:bookmarkStart w:name="z583" w:id="5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Умуткерского сельского округа на 2020 год</w:t>
      </w:r>
    </w:p>
    <w:bookmarkEnd w:id="5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2020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 № 4</w:t>
            </w:r>
          </w:p>
        </w:tc>
      </w:tr>
    </w:tbl>
    <w:bookmarkStart w:name="z586" w:id="5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Центрального сельского округа на 2020 год</w:t>
      </w:r>
    </w:p>
    <w:bookmarkEnd w:id="5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1 753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1 753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2020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 № 4</w:t>
            </w:r>
          </w:p>
        </w:tc>
      </w:tr>
    </w:tbl>
    <w:bookmarkStart w:name="z589" w:id="5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Шешенкаринского сельского округа на 2020 год</w:t>
      </w:r>
    </w:p>
    <w:bookmarkEnd w:id="5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