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1422c" w14:textId="da142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Бухар-Жырауского района Карагандинской области от 30 января 2020 года № 2. Зарегистрировано Департаментом юстиции Карагандинской области 31 января 2020 года № 5694. Утратило силу решением акима Бухар-Жырауского района Карагандинской области от 11 марта 2024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Бухар-Жырауского района Карагандинской области от 11.03.2024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№756 "Об установлении классификации чрезвычайных ситуаций природного и техногенного характера", аким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Бухар – Жырауского района Карагандинской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заместителя акима Бухар – Жырауского района Сатаева Сапара Каиркеновича и поручить провести соответствующие мероприятия, вытекающие из данного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Мамалинов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