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0eaa" w14:textId="e0e0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Бухар-Жырауского района</w:t>
      </w:r>
    </w:p>
    <w:p>
      <w:pPr>
        <w:spacing w:after="0"/>
        <w:ind w:left="0"/>
        <w:jc w:val="both"/>
      </w:pPr>
      <w:r>
        <w:rPr>
          <w:rFonts w:ascii="Times New Roman"/>
          <w:b w:val="false"/>
          <w:i w:val="false"/>
          <w:color w:val="000000"/>
          <w:sz w:val="28"/>
        </w:rPr>
        <w:t>Решение акима Бухар-Жырауского района Карагандинской области от 27 января 2020 года № 1. Зарегистрировано Департаментом юстиции Карагандинской области 30 января 2020 года № 5691.</w:t>
      </w:r>
    </w:p>
    <w:p>
      <w:pPr>
        <w:spacing w:after="0"/>
        <w:ind w:left="0"/>
        <w:jc w:val="both"/>
      </w:pPr>
      <w:bookmarkStart w:name="z4"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Бухар-Жырауского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Бухар-Жырауского района от 6 декабря 2018 года № 2 "Об образовании избирательных участков на территории Бухар-Жырауского района" (зарегистрировано в Реестре государственной регистрации нормативных правовых актов за № 5080, опубликовано в районной газете "Бұқар жырау жаршысы" от 12 января 2019 года № 2 (1293), Эталонном контрольном банке нормативных правовых актов Республики Казахстан в электронном виде 29 декабря 2018 года);</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Бухар-Жырауского района от 13 мая 2019 года № 3 "О внесении изменения в решение акима района от 6 декабря 2018 года № 2 "Об образовании избирательных участков на территории Бухар-Жырауского района" (зарегистрировано в Реестре государственной регистрации нормативных правовых актов за № 5332, опубликовано в районной газете "Бұқар жырау жаршысы" от 1 июня 2019 года № 22 (1313), Эталонном контрольном банке нормативных правовых актов Республики Казахстан в электронном виде 23 мая 2019 года).</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Шайкенову Алию Елубаевну.</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со дня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Мамалинов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района</w:t>
            </w:r>
            <w:r>
              <w:br/>
            </w:r>
            <w:r>
              <w:rPr>
                <w:rFonts w:ascii="Times New Roman"/>
                <w:b w:val="false"/>
                <w:i w:val="false"/>
                <w:color w:val="000000"/>
                <w:sz w:val="20"/>
              </w:rPr>
              <w:t>от 27 января 2020 года № 1</w:t>
            </w:r>
          </w:p>
        </w:tc>
      </w:tr>
    </w:tbl>
    <w:bookmarkStart w:name="z13" w:id="7"/>
    <w:p>
      <w:pPr>
        <w:spacing w:after="0"/>
        <w:ind w:left="0"/>
        <w:jc w:val="left"/>
      </w:pPr>
      <w:r>
        <w:rPr>
          <w:rFonts w:ascii="Times New Roman"/>
          <w:b/>
          <w:i w:val="false"/>
          <w:color w:val="000000"/>
        </w:rPr>
        <w:t xml:space="preserve"> Избирательные участки на территории Бухар-Жырауского района</w:t>
      </w:r>
    </w:p>
    <w:bookmarkEnd w:id="7"/>
    <w:p>
      <w:pPr>
        <w:spacing w:after="0"/>
        <w:ind w:left="0"/>
        <w:jc w:val="both"/>
      </w:pPr>
      <w:r>
        <w:rPr>
          <w:rFonts w:ascii="Times New Roman"/>
          <w:b w:val="false"/>
          <w:i w:val="false"/>
          <w:color w:val="ff0000"/>
          <w:sz w:val="28"/>
        </w:rPr>
        <w:t xml:space="preserve">
      Сноска. Приложение – в редакции решения акима Бухар-Жырауского района Карагандинской области от 30.07.2025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избирательного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расположение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Казыбек би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Нуркена Абдирова: 2, 4, 6, 8, 10, 12, 14.</w:t>
            </w:r>
          </w:p>
          <w:p>
            <w:pPr>
              <w:spacing w:after="20"/>
              <w:ind w:left="20"/>
              <w:jc w:val="both"/>
            </w:pPr>
            <w:r>
              <w:rPr>
                <w:rFonts w:ascii="Times New Roman"/>
                <w:b w:val="false"/>
                <w:i w:val="false"/>
                <w:color w:val="000000"/>
                <w:sz w:val="20"/>
              </w:rPr>
              <w:t>
улица Казыбек би 1, 2, 3, 4, 5, 6, 9, 11, 12, 13, 14, 16, 17, 18, 19, 20, 21, 22, 24, 25, 27, 28, 29, 30, 31, 32, 33, 34, 35, 36, 37, 38, 40, 41, 42, 43, 44, 46, 47, 48, 49, 50, 51, 52, 53, 54, 54а, 56, 56а, 58, 60, 62, 62а,63,64, 65, 66, 67, 68, 70, 86, 88, 90.</w:t>
            </w:r>
          </w:p>
          <w:p>
            <w:pPr>
              <w:spacing w:after="20"/>
              <w:ind w:left="20"/>
              <w:jc w:val="both"/>
            </w:pPr>
            <w:r>
              <w:rPr>
                <w:rFonts w:ascii="Times New Roman"/>
                <w:b w:val="false"/>
                <w:i w:val="false"/>
                <w:color w:val="000000"/>
                <w:sz w:val="20"/>
              </w:rPr>
              <w:t>
улица Сарыарка: 1, 2, 2А, 3, 4, 6, 7, 8, 9, 10, 11, 12, 13, 14, 14А, 15, 16, 17, 18, 20, 22.</w:t>
            </w:r>
          </w:p>
          <w:bookmarkStart w:name="z14" w:id="8"/>
          <w:p>
            <w:pPr>
              <w:spacing w:after="20"/>
              <w:ind w:left="20"/>
              <w:jc w:val="both"/>
            </w:pPr>
            <w:r>
              <w:rPr>
                <w:rFonts w:ascii="Times New Roman"/>
                <w:b w:val="false"/>
                <w:i w:val="false"/>
                <w:color w:val="000000"/>
                <w:sz w:val="20"/>
              </w:rPr>
              <w:t>
улица Ауэзова: 1, 1а, 2а, 2б, 2в, 2г, 3, 3а, 3б, 3в, 4, 4а,4б, 4В, 4д, 5, 5А, 5Б, 6, 6а, 6б, 7, 7а, 7В, 7Г, 8, 8В, 9, 10, 10а, 10б, 10в, 11, 11а, 11б, 13, 13а, 15, 17, 19, 21, 23, 25, 27, 29, 31.</w:t>
            </w:r>
          </w:p>
          <w:bookmarkEnd w:id="8"/>
          <w:bookmarkStart w:name="z15" w:id="9"/>
          <w:p>
            <w:pPr>
              <w:spacing w:after="20"/>
              <w:ind w:left="20"/>
              <w:jc w:val="both"/>
            </w:pPr>
            <w:r>
              <w:rPr>
                <w:rFonts w:ascii="Times New Roman"/>
                <w:b w:val="false"/>
                <w:i w:val="false"/>
                <w:color w:val="000000"/>
                <w:sz w:val="20"/>
              </w:rPr>
              <w:t xml:space="preserve">
улица Джамбула: 1, 2, 3, 4, 6, 8, 9, 10, 10а, 11, 11а, 12, 13, 14, 15, 16, 17, 18, 19, 20, 21, 22, 23, 24, 25, 26, 27, 29, 31, 33, 35, 37, 39. </w:t>
            </w:r>
          </w:p>
          <w:bookmarkEnd w:id="9"/>
          <w:bookmarkStart w:name="z16" w:id="10"/>
          <w:p>
            <w:pPr>
              <w:spacing w:after="20"/>
              <w:ind w:left="20"/>
              <w:jc w:val="both"/>
            </w:pPr>
            <w:r>
              <w:rPr>
                <w:rFonts w:ascii="Times New Roman"/>
                <w:b w:val="false"/>
                <w:i w:val="false"/>
                <w:color w:val="000000"/>
                <w:sz w:val="20"/>
              </w:rPr>
              <w:t>
улица Мустафина: 1, 2, 3, 4, 5, 6, 7, 8, 9, 10, 11, 12, 13, 14, 15, 16, 17, 17а, 18, 19, 20, 21, 22, 23, 24. улица Байтерек: 2, 3, 4, 5, 6, 7, 8, 9, 11, 13, 15, 17, 19, 20, 21, 22.</w:t>
            </w:r>
          </w:p>
          <w:bookmarkEnd w:id="10"/>
          <w:bookmarkStart w:name="z17" w:id="11"/>
          <w:p>
            <w:pPr>
              <w:spacing w:after="20"/>
              <w:ind w:left="20"/>
              <w:jc w:val="both"/>
            </w:pPr>
            <w:r>
              <w:rPr>
                <w:rFonts w:ascii="Times New Roman"/>
                <w:b w:val="false"/>
                <w:i w:val="false"/>
                <w:color w:val="000000"/>
                <w:sz w:val="20"/>
              </w:rPr>
              <w:t>
улица Достык: 1, 2, 2а, 3, 4, 5, 8, 9, 10, 10а, 11, 12, 12а, 13, 15, 16, 17, 19,23,27,28.</w:t>
            </w:r>
          </w:p>
          <w:bookmarkEnd w:id="11"/>
          <w:bookmarkStart w:name="z18" w:id="12"/>
          <w:p>
            <w:pPr>
              <w:spacing w:after="20"/>
              <w:ind w:left="20"/>
              <w:jc w:val="both"/>
            </w:pPr>
            <w:r>
              <w:rPr>
                <w:rFonts w:ascii="Times New Roman"/>
                <w:b w:val="false"/>
                <w:i w:val="false"/>
                <w:color w:val="000000"/>
                <w:sz w:val="20"/>
              </w:rPr>
              <w:t>
улица Мәншүк Мәметова: 1, 2, 3, 5, 6, 7, 8, 8б, 8г, 8д, 9, 10, 11, 12, 13, 14, 15, 16, 17, 18, 19, 20, 21, 23,24, 25, 27, 28, 29, 30,30а, 31, 32а, 33, 35, 37, 39, 40, 41, 41а, 44, 45, 46,48.</w:t>
            </w:r>
          </w:p>
          <w:bookmarkEnd w:id="12"/>
          <w:bookmarkStart w:name="z19" w:id="13"/>
          <w:p>
            <w:pPr>
              <w:spacing w:after="20"/>
              <w:ind w:left="20"/>
              <w:jc w:val="both"/>
            </w:pPr>
            <w:r>
              <w:rPr>
                <w:rFonts w:ascii="Times New Roman"/>
                <w:b w:val="false"/>
                <w:i w:val="false"/>
                <w:color w:val="000000"/>
                <w:sz w:val="20"/>
              </w:rPr>
              <w:t>
улица Жумабек Ташенова: 2, 3, 4, 5, 6, 7, 8, 9, 10, 11, 12, 13, 14, 15, 16, 17,18, 19, 20, 22, 23, 24, 25, 26, 27, 28, 30, 32, 33,31.</w:t>
            </w:r>
          </w:p>
          <w:bookmarkEnd w:id="13"/>
          <w:bookmarkStart w:name="z20" w:id="14"/>
          <w:p>
            <w:pPr>
              <w:spacing w:after="20"/>
              <w:ind w:left="20"/>
              <w:jc w:val="both"/>
            </w:pPr>
            <w:r>
              <w:rPr>
                <w:rFonts w:ascii="Times New Roman"/>
                <w:b w:val="false"/>
                <w:i w:val="false"/>
                <w:color w:val="000000"/>
                <w:sz w:val="20"/>
              </w:rPr>
              <w:t>
улица Айтеке би: 1, 1а, 2, 3, 4, 5, 6, 7, 8, 9, 10, 11, 12, 13, 14, 15, 16, 17, 19, 21.</w:t>
            </w:r>
          </w:p>
          <w:bookmarkEnd w:id="14"/>
          <w:bookmarkStart w:name="z21" w:id="15"/>
          <w:p>
            <w:pPr>
              <w:spacing w:after="20"/>
              <w:ind w:left="20"/>
              <w:jc w:val="both"/>
            </w:pPr>
            <w:r>
              <w:rPr>
                <w:rFonts w:ascii="Times New Roman"/>
                <w:b w:val="false"/>
                <w:i w:val="false"/>
                <w:color w:val="000000"/>
                <w:sz w:val="20"/>
              </w:rPr>
              <w:t>
улица Толе би: 1, 2, 3, 5, 6, 7, 8, 9, 10, 11, 12, 14, 15, 16.</w:t>
            </w:r>
          </w:p>
          <w:bookmarkEnd w:id="15"/>
          <w:bookmarkStart w:name="z22" w:id="16"/>
          <w:p>
            <w:pPr>
              <w:spacing w:after="20"/>
              <w:ind w:left="20"/>
              <w:jc w:val="both"/>
            </w:pPr>
            <w:r>
              <w:rPr>
                <w:rFonts w:ascii="Times New Roman"/>
                <w:b w:val="false"/>
                <w:i w:val="false"/>
                <w:color w:val="000000"/>
                <w:sz w:val="20"/>
              </w:rPr>
              <w:t>
Улица Женис: 1, 2, 3, 4, 4А, 5, 6, 7, 8, 9, 9в, 9г, 10, 11, 14, 15, 17, 19, 21, 23.</w:t>
            </w:r>
          </w:p>
          <w:bookmarkEnd w:id="16"/>
          <w:bookmarkStart w:name="z23" w:id="17"/>
          <w:p>
            <w:pPr>
              <w:spacing w:after="20"/>
              <w:ind w:left="20"/>
              <w:jc w:val="both"/>
            </w:pPr>
            <w:r>
              <w:rPr>
                <w:rFonts w:ascii="Times New Roman"/>
                <w:b w:val="false"/>
                <w:i w:val="false"/>
                <w:color w:val="000000"/>
                <w:sz w:val="20"/>
              </w:rPr>
              <w:t xml:space="preserve">
Улица Доскей: 1, 2, 3, 4, 5, 6, 7, 8, 9, 10, 11, 12, 13, 14, 15, 16, 17, 18, 19, 20, 21, 22, 23, 25, 28, 30, 32, 34, 36, 38. </w:t>
            </w:r>
          </w:p>
          <w:bookmarkEnd w:id="17"/>
          <w:p>
            <w:pPr>
              <w:spacing w:after="20"/>
              <w:ind w:left="20"/>
              <w:jc w:val="both"/>
            </w:pPr>
            <w:r>
              <w:rPr>
                <w:rFonts w:ascii="Times New Roman"/>
                <w:b w:val="false"/>
                <w:i w:val="false"/>
                <w:color w:val="000000"/>
                <w:sz w:val="20"/>
              </w:rPr>
              <w:t>
Улица Абылай хана: 1, 1а, 2, 2а, 3, 4, 5, 6, 7, 8, 9, 9а, 10, 11, 12, 13, 14, 14а, 15,16, 17,19, 21, 22, 23, 24, 26, 28, 29, 32, 33, 35, 37, 39б, 43, 45, 46, 47, 48, 49, 50, 51, 52, 52а, 53,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Ботакара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средней школы имени Ю. Гагарина, улица Алихан Бокейхан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xml:space="preserve">
Улица Курмангазы: 1, 2, 4, 5, 6, 7, 8, 9, 10, 11, 12, 13, 14, 15, 16, 17, 18, 19, 20, 21, 22, 23, 24, 26 а, 27, 28, 29, 30, 31, 32, 33, 34, 35, 36, 37, 38, 39, 40, 41, 42, 43, 44, 45, 46, 48, 50, 52, 54, 56, 58, 60, 62, 64, 66, 68. </w:t>
            </w:r>
          </w:p>
          <w:bookmarkEnd w:id="18"/>
          <w:bookmarkStart w:name="z25" w:id="19"/>
          <w:p>
            <w:pPr>
              <w:spacing w:after="20"/>
              <w:ind w:left="20"/>
              <w:jc w:val="both"/>
            </w:pPr>
            <w:r>
              <w:rPr>
                <w:rFonts w:ascii="Times New Roman"/>
                <w:b w:val="false"/>
                <w:i w:val="false"/>
                <w:color w:val="000000"/>
                <w:sz w:val="20"/>
              </w:rPr>
              <w:t>
Улица Амангельды: 1, 2а, 3, 4, 4А, 5, 5а, 6, 6а, 7, 8, 8а, 9, 10, 10а, 11, 12, 14, 15, 16, 17, 18, 18а, 19, 20, 21, 22, 23, 24, 25, 26, 27, 28, 29, 30, 32, 33, 34, 35, 36, 37, 37а, 37б, 38, 39, 40, 41, 41А, 42, 43, 44, 45, 46, 47, 48, 49, 50, 51, 51а, 53, 55.</w:t>
            </w:r>
          </w:p>
          <w:bookmarkEnd w:id="19"/>
          <w:bookmarkStart w:name="z26" w:id="20"/>
          <w:p>
            <w:pPr>
              <w:spacing w:after="20"/>
              <w:ind w:left="20"/>
              <w:jc w:val="both"/>
            </w:pPr>
            <w:r>
              <w:rPr>
                <w:rFonts w:ascii="Times New Roman"/>
                <w:b w:val="false"/>
                <w:i w:val="false"/>
                <w:color w:val="000000"/>
                <w:sz w:val="20"/>
              </w:rPr>
              <w:t xml:space="preserve">
Улица Алихан Бокейхан: 1, 1а, 2, 2а, 3, 3А, 4, 5, 6, 8, 10, 12, 14, 16, 16а, 16/2,16/3. 18, 20, 22, 24. </w:t>
            </w:r>
          </w:p>
          <w:bookmarkEnd w:id="20"/>
          <w:bookmarkStart w:name="z27" w:id="21"/>
          <w:p>
            <w:pPr>
              <w:spacing w:after="20"/>
              <w:ind w:left="20"/>
              <w:jc w:val="both"/>
            </w:pPr>
            <w:r>
              <w:rPr>
                <w:rFonts w:ascii="Times New Roman"/>
                <w:b w:val="false"/>
                <w:i w:val="false"/>
                <w:color w:val="000000"/>
                <w:sz w:val="20"/>
              </w:rPr>
              <w:t>
Улица Нуринская: 3, 4, 5, 6, 7, 8, 10.</w:t>
            </w:r>
          </w:p>
          <w:bookmarkEnd w:id="21"/>
          <w:bookmarkStart w:name="z28" w:id="22"/>
          <w:p>
            <w:pPr>
              <w:spacing w:after="20"/>
              <w:ind w:left="20"/>
              <w:jc w:val="both"/>
            </w:pPr>
            <w:r>
              <w:rPr>
                <w:rFonts w:ascii="Times New Roman"/>
                <w:b w:val="false"/>
                <w:i w:val="false"/>
                <w:color w:val="000000"/>
                <w:sz w:val="20"/>
              </w:rPr>
              <w:t>
Улица Шопанай: 2, 4, 5, 6, 7, 7а, 8, 9, 10, 11, 12, 13, 14, 15, 16, 17, 17а, 18, 19, 20, 21, 21Б, 22, 24.</w:t>
            </w:r>
          </w:p>
          <w:bookmarkEnd w:id="22"/>
          <w:bookmarkStart w:name="z29" w:id="23"/>
          <w:p>
            <w:pPr>
              <w:spacing w:after="20"/>
              <w:ind w:left="20"/>
              <w:jc w:val="both"/>
            </w:pPr>
            <w:r>
              <w:rPr>
                <w:rFonts w:ascii="Times New Roman"/>
                <w:b w:val="false"/>
                <w:i w:val="false"/>
                <w:color w:val="000000"/>
                <w:sz w:val="20"/>
              </w:rPr>
              <w:t>
Улица Бауыржан Момышулы: 1, 3, 4, 5, 6, 7, 8, 9, 10, 11, 12, 14, 15, 16, 17, 18, 21, 23, 25.</w:t>
            </w:r>
          </w:p>
          <w:bookmarkEnd w:id="23"/>
          <w:bookmarkStart w:name="z30" w:id="24"/>
          <w:p>
            <w:pPr>
              <w:spacing w:after="20"/>
              <w:ind w:left="20"/>
              <w:jc w:val="both"/>
            </w:pPr>
            <w:r>
              <w:rPr>
                <w:rFonts w:ascii="Times New Roman"/>
                <w:b w:val="false"/>
                <w:i w:val="false"/>
                <w:color w:val="000000"/>
                <w:sz w:val="20"/>
              </w:rPr>
              <w:t>
Улица Сейфуллина: 1, 2, 3, 4, 5, 6, 7, 9, 10, 11, 12, 13, 14, 15, 16, 17, 18А, 19, 20, 22, 24, 25, 27, 28, 29, 30, 31, 33, 35.</w:t>
            </w:r>
          </w:p>
          <w:bookmarkEnd w:id="24"/>
          <w:bookmarkStart w:name="z31" w:id="25"/>
          <w:p>
            <w:pPr>
              <w:spacing w:after="20"/>
              <w:ind w:left="20"/>
              <w:jc w:val="both"/>
            </w:pPr>
            <w:r>
              <w:rPr>
                <w:rFonts w:ascii="Times New Roman"/>
                <w:b w:val="false"/>
                <w:i w:val="false"/>
                <w:color w:val="000000"/>
                <w:sz w:val="20"/>
              </w:rPr>
              <w:t>
Улица Абая: 1, 2, 3, 4, 5, 6, 7, 8, 9, 10, 11, 12, 13, 14, 15, 16, 17, 18, 19, 20, 21, 22, 23, 24, 25, 26, 27, 27а, 28, 29, 29А, 30, 31, 32, 33, 33А, 35, 36, 37, 39, 40А.</w:t>
            </w:r>
          </w:p>
          <w:bookmarkEnd w:id="25"/>
          <w:bookmarkStart w:name="z32" w:id="26"/>
          <w:p>
            <w:pPr>
              <w:spacing w:after="20"/>
              <w:ind w:left="20"/>
              <w:jc w:val="both"/>
            </w:pPr>
            <w:r>
              <w:rPr>
                <w:rFonts w:ascii="Times New Roman"/>
                <w:b w:val="false"/>
                <w:i w:val="false"/>
                <w:color w:val="000000"/>
                <w:sz w:val="20"/>
              </w:rPr>
              <w:t xml:space="preserve">
улица Машһүр Жүсіп: 1, 2, 3, 4, 6, 7, 8, 9, 10, 11, 12, 13, 14, 15, 16, 17, 18, 19, 20, 23, 24, 25, 26, 27, 29, 30, 31, 32, 33, 36, 38, 39, 40, 41, 42, 44, 45, 46, 47, 49, 50, 51, 52, 52а, 53, 54, 55, 56, 57, 58, 59, 61, 63, 66, 67, 68, 69, 70, 72, 73, 74, 75, 76, 77, 78, 79, 80, 82, 83. </w:t>
            </w:r>
          </w:p>
          <w:bookmarkEnd w:id="26"/>
          <w:bookmarkStart w:name="z33" w:id="27"/>
          <w:p>
            <w:pPr>
              <w:spacing w:after="20"/>
              <w:ind w:left="20"/>
              <w:jc w:val="both"/>
            </w:pPr>
            <w:r>
              <w:rPr>
                <w:rFonts w:ascii="Times New Roman"/>
                <w:b w:val="false"/>
                <w:i w:val="false"/>
                <w:color w:val="000000"/>
                <w:sz w:val="20"/>
              </w:rPr>
              <w:t>
улица Сатпаева: 1, 2, 3, 4, 5, 7, 8, 9, 10, 11, 12, 13, 14, 15, 16, 17, 18, 19, 20, 21, 22, 23, 24, 25, 26, 27, 28, 29, 30, 31, 32, 33, 34, 35, 36, 37, 39, 40, 41, 42, 43, 45, 46, 48, 50, 52, 53, 54, 55, 56, 57, 59, 60, 61, 63, 66, 67, 68, 69, 70, 71, 72, 73, 73а, 74, 75, 76, 77,78, 79, 80.</w:t>
            </w:r>
          </w:p>
          <w:bookmarkEnd w:id="27"/>
          <w:bookmarkStart w:name="z34" w:id="28"/>
          <w:p>
            <w:pPr>
              <w:spacing w:after="20"/>
              <w:ind w:left="20"/>
              <w:jc w:val="both"/>
            </w:pPr>
            <w:r>
              <w:rPr>
                <w:rFonts w:ascii="Times New Roman"/>
                <w:b w:val="false"/>
                <w:i w:val="false"/>
                <w:color w:val="000000"/>
                <w:sz w:val="20"/>
              </w:rPr>
              <w:t>
улица Торегожина: 2, 3А, 4, 7, 8, 9, 10,11, 12, 13, 14.</w:t>
            </w:r>
          </w:p>
          <w:bookmarkEnd w:id="28"/>
          <w:bookmarkStart w:name="z35" w:id="29"/>
          <w:p>
            <w:pPr>
              <w:spacing w:after="20"/>
              <w:ind w:left="20"/>
              <w:jc w:val="both"/>
            </w:pPr>
            <w:r>
              <w:rPr>
                <w:rFonts w:ascii="Times New Roman"/>
                <w:b w:val="false"/>
                <w:i w:val="false"/>
                <w:color w:val="000000"/>
                <w:sz w:val="20"/>
              </w:rPr>
              <w:t xml:space="preserve">
улица Куляш Байсеитовой; 1, 2, 2а, 4, 6, 8, 10, 12, 13, 14, 16, 18, 20, 22, 24, 26. </w:t>
            </w:r>
          </w:p>
          <w:bookmarkEnd w:id="29"/>
          <w:bookmarkStart w:name="z36" w:id="30"/>
          <w:p>
            <w:pPr>
              <w:spacing w:after="20"/>
              <w:ind w:left="20"/>
              <w:jc w:val="both"/>
            </w:pPr>
            <w:r>
              <w:rPr>
                <w:rFonts w:ascii="Times New Roman"/>
                <w:b w:val="false"/>
                <w:i w:val="false"/>
                <w:color w:val="000000"/>
                <w:sz w:val="20"/>
              </w:rPr>
              <w:t>
улица Бухар-Жырау: 1, 3, 4, 5, 5а, 6, 7, 8, 10, 11, 12, 13, 14, 15, 16, 17, 18, 19, 20, 21, 22, 23, 25, 26, 27, 28, 29, 30, 31, 32, 33, 34, 35, 36, 37, 38, 39, 40, 41, 42, 43, 45, 46, 47, 48, 49, 50, 51, 52, 53, 54, 55, 57, 67, 74, 76, 78, 80, 81, 84, 86, 88, 89, 90, 91, 92, 94, 95, 96, 97, 97а, 98, 99, 102, 103, 104, 105, 106, 107, 108, 109,110, 111, 112, 113, 114, 115, 117, 117а, 118, 119, 120, 121, 122, 123, 126, 130, 131, 132, 134, 135, 137, 138, 140, 141, 143, 144, 145, 146, 147, 148, 149, 150, 151, 152, 153, 155, 157, 159, 161, 163, 165, 167, 169, 171, 173, 175, 177, 179, 181, 183.</w:t>
            </w:r>
          </w:p>
          <w:bookmarkEnd w:id="30"/>
          <w:p>
            <w:pPr>
              <w:spacing w:after="20"/>
              <w:ind w:left="20"/>
              <w:jc w:val="both"/>
            </w:pPr>
            <w:r>
              <w:rPr>
                <w:rFonts w:ascii="Times New Roman"/>
                <w:b w:val="false"/>
                <w:i w:val="false"/>
                <w:color w:val="000000"/>
                <w:sz w:val="20"/>
              </w:rPr>
              <w:t>
станция Ботакара.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Петровка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Петровской средней школы, улица Школьная 12А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Петровский сельский округ:</w:t>
            </w:r>
          </w:p>
          <w:bookmarkEnd w:id="31"/>
          <w:p>
            <w:pPr>
              <w:spacing w:after="20"/>
              <w:ind w:left="20"/>
              <w:jc w:val="both"/>
            </w:pPr>
            <w:r>
              <w:rPr>
                <w:rFonts w:ascii="Times New Roman"/>
                <w:b w:val="false"/>
                <w:i w:val="false"/>
                <w:color w:val="000000"/>
                <w:sz w:val="20"/>
              </w:rPr>
              <w:t>
село Петровка.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Жанакала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улица Акжол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xml:space="preserve">
Петровский сельский округ: </w:t>
            </w:r>
          </w:p>
          <w:bookmarkEnd w:id="32"/>
          <w:bookmarkStart w:name="z39" w:id="33"/>
          <w:p>
            <w:pPr>
              <w:spacing w:after="20"/>
              <w:ind w:left="20"/>
              <w:jc w:val="both"/>
            </w:pPr>
            <w:r>
              <w:rPr>
                <w:rFonts w:ascii="Times New Roman"/>
                <w:b w:val="false"/>
                <w:i w:val="false"/>
                <w:color w:val="000000"/>
                <w:sz w:val="20"/>
              </w:rPr>
              <w:t xml:space="preserve">
село Жанакала, </w:t>
            </w:r>
          </w:p>
          <w:bookmarkEnd w:id="33"/>
          <w:p>
            <w:pPr>
              <w:spacing w:after="20"/>
              <w:ind w:left="20"/>
              <w:jc w:val="both"/>
            </w:pPr>
            <w:r>
              <w:rPr>
                <w:rFonts w:ascii="Times New Roman"/>
                <w:b w:val="false"/>
                <w:i w:val="false"/>
                <w:color w:val="000000"/>
                <w:sz w:val="20"/>
              </w:rPr>
              <w:t>
село Жастлек.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Мухтара Ауэзова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Кокпекты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средней школы, улица Шоссейная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Кокпектинский сельский округ:</w:t>
            </w:r>
          </w:p>
          <w:bookmarkEnd w:id="34"/>
          <w:p>
            <w:pPr>
              <w:spacing w:after="20"/>
              <w:ind w:left="20"/>
              <w:jc w:val="both"/>
            </w:pPr>
            <w:r>
              <w:rPr>
                <w:rFonts w:ascii="Times New Roman"/>
                <w:b w:val="false"/>
                <w:i w:val="false"/>
                <w:color w:val="000000"/>
                <w:sz w:val="20"/>
              </w:rPr>
              <w:t>
село Кокпекты.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школы, улица Торговая 15А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Кокпектинский сельский округ:</w:t>
            </w:r>
          </w:p>
          <w:bookmarkEnd w:id="35"/>
          <w:p>
            <w:pPr>
              <w:spacing w:after="20"/>
              <w:ind w:left="20"/>
              <w:jc w:val="both"/>
            </w:pPr>
            <w:r>
              <w:rPr>
                <w:rFonts w:ascii="Times New Roman"/>
                <w:b w:val="false"/>
                <w:i w:val="false"/>
                <w:color w:val="000000"/>
                <w:sz w:val="20"/>
              </w:rPr>
              <w:t>
село Байкадам.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Сартюбе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Сарытобинской основной школы, улица Школьная 4А.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Кокпектинский сельский округ:</w:t>
            </w:r>
          </w:p>
          <w:bookmarkEnd w:id="36"/>
          <w:p>
            <w:pPr>
              <w:spacing w:after="20"/>
              <w:ind w:left="20"/>
              <w:jc w:val="both"/>
            </w:pPr>
            <w:r>
              <w:rPr>
                <w:rFonts w:ascii="Times New Roman"/>
                <w:b w:val="false"/>
                <w:i w:val="false"/>
                <w:color w:val="000000"/>
                <w:sz w:val="20"/>
              </w:rPr>
              <w:t xml:space="preserve">
село Сартюбе.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Тогызку-дук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Орталык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Тогызкудукский сельский округ:</w:t>
            </w:r>
          </w:p>
          <w:bookmarkEnd w:id="37"/>
          <w:bookmarkStart w:name="z44" w:id="38"/>
          <w:p>
            <w:pPr>
              <w:spacing w:after="20"/>
              <w:ind w:left="20"/>
              <w:jc w:val="both"/>
            </w:pPr>
            <w:r>
              <w:rPr>
                <w:rFonts w:ascii="Times New Roman"/>
                <w:b w:val="false"/>
                <w:i w:val="false"/>
                <w:color w:val="000000"/>
                <w:sz w:val="20"/>
              </w:rPr>
              <w:t>
село Тогызкудук,</w:t>
            </w:r>
          </w:p>
          <w:bookmarkEnd w:id="38"/>
          <w:p>
            <w:pPr>
              <w:spacing w:after="20"/>
              <w:ind w:left="20"/>
              <w:jc w:val="both"/>
            </w:pPr>
            <w:r>
              <w:rPr>
                <w:rFonts w:ascii="Times New Roman"/>
                <w:b w:val="false"/>
                <w:i w:val="false"/>
                <w:color w:val="000000"/>
                <w:sz w:val="20"/>
              </w:rPr>
              <w:t>
село Тасшокы.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А. Кыздарбекова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Садовая 40А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улица Степная: 1, 2, 3, 4, 5, 6, 8, 9, 10, 11, 12, 13, 14, 15, 16, 17, 18, 19, 20, 22а., 24.</w:t>
            </w:r>
          </w:p>
          <w:bookmarkEnd w:id="39"/>
          <w:bookmarkStart w:name="z46" w:id="40"/>
          <w:p>
            <w:pPr>
              <w:spacing w:after="20"/>
              <w:ind w:left="20"/>
              <w:jc w:val="both"/>
            </w:pPr>
            <w:r>
              <w:rPr>
                <w:rFonts w:ascii="Times New Roman"/>
                <w:b w:val="false"/>
                <w:i w:val="false"/>
                <w:color w:val="000000"/>
                <w:sz w:val="20"/>
              </w:rPr>
              <w:t>
улица Фабричная 1, 2, 3, 4, 5, 6, 8, 9, 10, 11, 12, 13, 14, 15, 16, 17, 18, 19, 20, 21, 22, 23, 24, 25, 27, 28, 29, 30, 31, 32, 33, 34, 35, 36, 37, 38, 39, 40, 41, 42, 43, 44, 45, 45а, 46, 47, 48, 49, 51, 53, 54, 55, 56, 57, 58, 59, 60, 61, 63, 64.</w:t>
            </w:r>
          </w:p>
          <w:bookmarkEnd w:id="40"/>
          <w:bookmarkStart w:name="z47" w:id="41"/>
          <w:p>
            <w:pPr>
              <w:spacing w:after="20"/>
              <w:ind w:left="20"/>
              <w:jc w:val="both"/>
            </w:pPr>
            <w:r>
              <w:rPr>
                <w:rFonts w:ascii="Times New Roman"/>
                <w:b w:val="false"/>
                <w:i w:val="false"/>
                <w:color w:val="000000"/>
                <w:sz w:val="20"/>
              </w:rPr>
              <w:t>
улица Садовая: 1, 2, 3, 4, 5, 6, 7, 8, 9, 10, 11, 12, 13, 14, 15, 16, 17, 18, 19, 20, 21, 22, 23, 24, 25, 26, 27, 27а, 28, 29, 29а, 30, 31, 32, 33, 35, 37,37а, 38, 39, 40, 41, 41а, 42, 43, 44, 45, 46, 47, 48, 49, 50, 51, 52, 53, 54, 55, 56, 57, 58, 59, 60, 61, 62, 63, 64, 65, 67, 67а, 68, 69, 70.</w:t>
            </w:r>
          </w:p>
          <w:bookmarkEnd w:id="41"/>
          <w:bookmarkStart w:name="z48" w:id="42"/>
          <w:p>
            <w:pPr>
              <w:spacing w:after="20"/>
              <w:ind w:left="20"/>
              <w:jc w:val="both"/>
            </w:pPr>
            <w:r>
              <w:rPr>
                <w:rFonts w:ascii="Times New Roman"/>
                <w:b w:val="false"/>
                <w:i w:val="false"/>
                <w:color w:val="000000"/>
                <w:sz w:val="20"/>
              </w:rPr>
              <w:t>
улица Гагарина 1, 2, 3, 3а, 4, 5, 6, 6а, 7, 8, 9, 10, 11, 12, 13, 14, 15, 16, 17, 18, 19, 20, 21, 22, 22а, 23, 24, 25, 26, 27, 28, 28а, 28б, 29, 30, 32, 34, 36, 52а, 54.</w:t>
            </w:r>
          </w:p>
          <w:bookmarkEnd w:id="42"/>
          <w:bookmarkStart w:name="z49" w:id="43"/>
          <w:p>
            <w:pPr>
              <w:spacing w:after="20"/>
              <w:ind w:left="20"/>
              <w:jc w:val="both"/>
            </w:pPr>
            <w:r>
              <w:rPr>
                <w:rFonts w:ascii="Times New Roman"/>
                <w:b w:val="false"/>
                <w:i w:val="false"/>
                <w:color w:val="000000"/>
                <w:sz w:val="20"/>
              </w:rPr>
              <w:t>
улица имени Доскея: 1, 2, 3, 4, 5, 6, 7, 8, 9, 10, 11, 12, 13, 14, 15, 16, 17, 18а, 19, 20, 21, 22, 23, 24, 25, 26 ,27, 28, 29, 29а,30,31, 32, 33, 34, 35, 36, 37, 38а, 39, 40, 43, 44, 45, 46, 47, 48, 49, 50, 51, 52, 53, 54, 55, 56, 57, 59, 61.</w:t>
            </w:r>
          </w:p>
          <w:bookmarkEnd w:id="43"/>
          <w:bookmarkStart w:name="z50" w:id="44"/>
          <w:p>
            <w:pPr>
              <w:spacing w:after="20"/>
              <w:ind w:left="20"/>
              <w:jc w:val="both"/>
            </w:pPr>
            <w:r>
              <w:rPr>
                <w:rFonts w:ascii="Times New Roman"/>
                <w:b w:val="false"/>
                <w:i w:val="false"/>
                <w:color w:val="000000"/>
                <w:sz w:val="20"/>
              </w:rPr>
              <w:t>
улица Тауелсиздик: 1, 2, 2а, 3, 4, 5, 6, 7, 8, 9, 10, 11, 12, 13, 14, 15, 17, 18, 19, 20, 21, 22, 23, 24, 25, 26, 27, 28, 29, 34, 35, 36, 37 ,38, 39, 40, 41, 42, 43, 52, 69, 72, 73, 74, 74а, 75.</w:t>
            </w:r>
          </w:p>
          <w:bookmarkEnd w:id="44"/>
          <w:p>
            <w:pPr>
              <w:spacing w:after="20"/>
              <w:ind w:left="20"/>
              <w:jc w:val="both"/>
            </w:pPr>
            <w:r>
              <w:rPr>
                <w:rFonts w:ascii="Times New Roman"/>
                <w:b w:val="false"/>
                <w:i w:val="false"/>
                <w:color w:val="000000"/>
                <w:sz w:val="20"/>
              </w:rPr>
              <w:t>
улица Мира: 1, 2, 3, 4, 5, 6, 7, 8, 9, 10, 11, 12,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Садовая 40А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улица Титова: 1, 1а, 2, 2а, 3, 4, 5, 6, 7, 8, 9, 10, 11, 12, 13, 14, 14а, 15, 16, 17, 18, 19, 20, 20б, 21, 22, 23, 24, 25, 26, 27, 28, 29, 30, 31, 32, 33, 34, 37, 39, 41, 43, 44, 45, 46, 47, 48, 49, 50, 51, 52, 53, 54, 56, 57, 58, 60, 61, 62, 63, 65, 66, 67, 68, 69, 70, 71, 72, 73, 74, 75, 75а, 76, 77, 78, 79, 80, 81, 82, 84, 86, 88, 90, 92.</w:t>
            </w:r>
          </w:p>
          <w:bookmarkEnd w:id="45"/>
          <w:bookmarkStart w:name="z52" w:id="46"/>
          <w:p>
            <w:pPr>
              <w:spacing w:after="20"/>
              <w:ind w:left="20"/>
              <w:jc w:val="both"/>
            </w:pPr>
            <w:r>
              <w:rPr>
                <w:rFonts w:ascii="Times New Roman"/>
                <w:b w:val="false"/>
                <w:i w:val="false"/>
                <w:color w:val="000000"/>
                <w:sz w:val="20"/>
              </w:rPr>
              <w:t>
улица Асылбекова: 1, 4, 6, 7, 8, 9, 10, 11, 12, 13, 14, 15а, 16, 17, 18, 19, 20, 21а, 22, 23, 24, 26, 27, 28, 29, 30, 31, 32, 33, 34, 35, 36, 37, 38, 39, 40, 41, 42, 43, 44, 45, 47, 48, 49, 51.</w:t>
            </w:r>
          </w:p>
          <w:bookmarkEnd w:id="46"/>
          <w:bookmarkStart w:name="z53" w:id="47"/>
          <w:p>
            <w:pPr>
              <w:spacing w:after="20"/>
              <w:ind w:left="20"/>
              <w:jc w:val="both"/>
            </w:pPr>
            <w:r>
              <w:rPr>
                <w:rFonts w:ascii="Times New Roman"/>
                <w:b w:val="false"/>
                <w:i w:val="false"/>
                <w:color w:val="000000"/>
                <w:sz w:val="20"/>
              </w:rPr>
              <w:t>
улица Абилхасена: 1, 2, 3, 3а, 5, 6, 7, 8, 9, 10, 11, 14, 15, 15а, 16, 17, 18, 18а, 19,20 ,21, 24, 24а, 26, 28, 30, 32, 32а, 33, 34, 36а, 40, 42, 44, 45, 46, 47, 48а, 50, 54, 54а, 58, 60, 64, 66, 70.</w:t>
            </w:r>
          </w:p>
          <w:bookmarkEnd w:id="47"/>
          <w:bookmarkStart w:name="z54" w:id="48"/>
          <w:p>
            <w:pPr>
              <w:spacing w:after="20"/>
              <w:ind w:left="20"/>
              <w:jc w:val="both"/>
            </w:pPr>
            <w:r>
              <w:rPr>
                <w:rFonts w:ascii="Times New Roman"/>
                <w:b w:val="false"/>
                <w:i w:val="false"/>
                <w:color w:val="000000"/>
                <w:sz w:val="20"/>
              </w:rPr>
              <w:t>
улица Школьная: 1, 1а, 2, 2б, 3, 3а,4, 5, 5а, 6, 6а, 7, 7а, 8, 8а, 9, 10, 11, 12, 13, 14, 15а, 16, 16а, 17, 18, 27, 36, 37, 38, 39, 40.</w:t>
            </w:r>
          </w:p>
          <w:bookmarkEnd w:id="48"/>
          <w:bookmarkStart w:name="z55" w:id="49"/>
          <w:p>
            <w:pPr>
              <w:spacing w:after="20"/>
              <w:ind w:left="20"/>
              <w:jc w:val="both"/>
            </w:pPr>
            <w:r>
              <w:rPr>
                <w:rFonts w:ascii="Times New Roman"/>
                <w:b w:val="false"/>
                <w:i w:val="false"/>
                <w:color w:val="000000"/>
                <w:sz w:val="20"/>
              </w:rPr>
              <w:t>
улица Набережная: 1, 2, 3, 5, 6, 7, 8, 9, 9а, 10, 10а, 12, 14, 15, 18, 20, 24, 28.</w:t>
            </w:r>
          </w:p>
          <w:bookmarkEnd w:id="49"/>
          <w:bookmarkStart w:name="z56" w:id="50"/>
          <w:p>
            <w:pPr>
              <w:spacing w:after="20"/>
              <w:ind w:left="20"/>
              <w:jc w:val="both"/>
            </w:pPr>
            <w:r>
              <w:rPr>
                <w:rFonts w:ascii="Times New Roman"/>
                <w:b w:val="false"/>
                <w:i w:val="false"/>
                <w:color w:val="000000"/>
                <w:sz w:val="20"/>
              </w:rPr>
              <w:t>
зимовка Аккудук.</w:t>
            </w:r>
          </w:p>
          <w:bookmarkEnd w:id="50"/>
          <w:p>
            <w:pPr>
              <w:spacing w:after="20"/>
              <w:ind w:left="20"/>
              <w:jc w:val="both"/>
            </w:pPr>
            <w:r>
              <w:rPr>
                <w:rFonts w:ascii="Times New Roman"/>
                <w:b w:val="false"/>
                <w:i w:val="false"/>
                <w:color w:val="000000"/>
                <w:sz w:val="20"/>
              </w:rPr>
              <w:t xml:space="preserve">
село Трудовое.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Уштобе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Уштобинской средней школы, улица Ахмета Байтұрсынова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Уштобинский сельский округ:</w:t>
            </w:r>
          </w:p>
          <w:bookmarkEnd w:id="51"/>
          <w:bookmarkStart w:name="z58" w:id="52"/>
          <w:p>
            <w:pPr>
              <w:spacing w:after="20"/>
              <w:ind w:left="20"/>
              <w:jc w:val="both"/>
            </w:pPr>
            <w:r>
              <w:rPr>
                <w:rFonts w:ascii="Times New Roman"/>
                <w:b w:val="false"/>
                <w:i w:val="false"/>
                <w:color w:val="000000"/>
                <w:sz w:val="20"/>
              </w:rPr>
              <w:t>
село Уштобе,</w:t>
            </w:r>
          </w:p>
          <w:bookmarkEnd w:id="52"/>
          <w:p>
            <w:pPr>
              <w:spacing w:after="20"/>
              <w:ind w:left="20"/>
              <w:jc w:val="both"/>
            </w:pPr>
            <w:r>
              <w:rPr>
                <w:rFonts w:ascii="Times New Roman"/>
                <w:b w:val="false"/>
                <w:i w:val="false"/>
                <w:color w:val="000000"/>
                <w:sz w:val="20"/>
              </w:rPr>
              <w:t>
село Сокурское.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Курлус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Акжарской основной школы, улица Ы. Алтынсарина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Уштобинский сельский округ:</w:t>
            </w:r>
          </w:p>
          <w:bookmarkEnd w:id="53"/>
          <w:p>
            <w:pPr>
              <w:spacing w:after="20"/>
              <w:ind w:left="20"/>
              <w:jc w:val="both"/>
            </w:pPr>
            <w:r>
              <w:rPr>
                <w:rFonts w:ascii="Times New Roman"/>
                <w:b w:val="false"/>
                <w:i w:val="false"/>
                <w:color w:val="000000"/>
                <w:sz w:val="20"/>
              </w:rPr>
              <w:t xml:space="preserve">
село Курлус.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Зареченской средней школы, улица Достык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Уштобинский сельский округ:</w:t>
            </w:r>
          </w:p>
          <w:bookmarkEnd w:id="54"/>
          <w:p>
            <w:pPr>
              <w:spacing w:after="20"/>
              <w:ind w:left="20"/>
              <w:jc w:val="both"/>
            </w:pPr>
            <w:r>
              <w:rPr>
                <w:rFonts w:ascii="Times New Roman"/>
                <w:b w:val="false"/>
                <w:i w:val="false"/>
                <w:color w:val="000000"/>
                <w:sz w:val="20"/>
              </w:rPr>
              <w:t xml:space="preserve">
село Сарыарка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Новостройка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Ельгезекской основной школы, улица Мустафина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Уштобинский сельский округ:</w:t>
            </w:r>
          </w:p>
          <w:bookmarkEnd w:id="55"/>
          <w:p>
            <w:pPr>
              <w:spacing w:after="20"/>
              <w:ind w:left="20"/>
              <w:jc w:val="both"/>
            </w:pPr>
            <w:r>
              <w:rPr>
                <w:rFonts w:ascii="Times New Roman"/>
                <w:b w:val="false"/>
                <w:i w:val="false"/>
                <w:color w:val="000000"/>
                <w:sz w:val="20"/>
              </w:rPr>
              <w:t xml:space="preserve">
село Новостройка.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cело Суыксу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сельской библиотеки, улица Школьная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cело Суыксу.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Шешенкара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Пискунова 46А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Шешенкаринский сельский округ:</w:t>
            </w:r>
          </w:p>
          <w:bookmarkEnd w:id="56"/>
          <w:bookmarkStart w:name="z63" w:id="57"/>
          <w:p>
            <w:pPr>
              <w:spacing w:after="20"/>
              <w:ind w:left="20"/>
              <w:jc w:val="both"/>
            </w:pPr>
            <w:r>
              <w:rPr>
                <w:rFonts w:ascii="Times New Roman"/>
                <w:b w:val="false"/>
                <w:i w:val="false"/>
                <w:color w:val="000000"/>
                <w:sz w:val="20"/>
              </w:rPr>
              <w:t xml:space="preserve">
село Шешенкара, </w:t>
            </w:r>
          </w:p>
          <w:bookmarkEnd w:id="57"/>
          <w:p>
            <w:pPr>
              <w:spacing w:after="20"/>
              <w:ind w:left="20"/>
              <w:jc w:val="both"/>
            </w:pPr>
            <w:r>
              <w:rPr>
                <w:rFonts w:ascii="Times New Roman"/>
                <w:b w:val="false"/>
                <w:i w:val="false"/>
                <w:color w:val="000000"/>
                <w:sz w:val="20"/>
              </w:rPr>
              <w:t>
село Ащысу.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Белагаш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сельского клуба, улица Школьная 9А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Белагашский сельский округ:</w:t>
            </w:r>
          </w:p>
          <w:bookmarkEnd w:id="58"/>
          <w:bookmarkStart w:name="z65" w:id="59"/>
          <w:p>
            <w:pPr>
              <w:spacing w:after="20"/>
              <w:ind w:left="20"/>
              <w:jc w:val="both"/>
            </w:pPr>
            <w:r>
              <w:rPr>
                <w:rFonts w:ascii="Times New Roman"/>
                <w:b w:val="false"/>
                <w:i w:val="false"/>
                <w:color w:val="000000"/>
                <w:sz w:val="20"/>
              </w:rPr>
              <w:t>
село Белагаш,</w:t>
            </w:r>
          </w:p>
          <w:bookmarkEnd w:id="59"/>
          <w:p>
            <w:pPr>
              <w:spacing w:after="20"/>
              <w:ind w:left="20"/>
              <w:jc w:val="both"/>
            </w:pPr>
            <w:r>
              <w:rPr>
                <w:rFonts w:ascii="Times New Roman"/>
                <w:b w:val="false"/>
                <w:i w:val="false"/>
                <w:color w:val="000000"/>
                <w:sz w:val="20"/>
              </w:rPr>
              <w:t>
село Аюлы.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Юбилейная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Акбельский сельский округ:</w:t>
            </w:r>
          </w:p>
          <w:bookmarkEnd w:id="60"/>
          <w:bookmarkStart w:name="z67" w:id="61"/>
          <w:p>
            <w:pPr>
              <w:spacing w:after="20"/>
              <w:ind w:left="20"/>
              <w:jc w:val="both"/>
            </w:pPr>
            <w:r>
              <w:rPr>
                <w:rFonts w:ascii="Times New Roman"/>
                <w:b w:val="false"/>
                <w:i w:val="false"/>
                <w:color w:val="000000"/>
                <w:sz w:val="20"/>
              </w:rPr>
              <w:t>
село Акбел,</w:t>
            </w:r>
          </w:p>
          <w:bookmarkEnd w:id="61"/>
          <w:bookmarkStart w:name="z68" w:id="62"/>
          <w:p>
            <w:pPr>
              <w:spacing w:after="20"/>
              <w:ind w:left="20"/>
              <w:jc w:val="both"/>
            </w:pPr>
            <w:r>
              <w:rPr>
                <w:rFonts w:ascii="Times New Roman"/>
                <w:b w:val="false"/>
                <w:i w:val="false"/>
                <w:color w:val="000000"/>
                <w:sz w:val="20"/>
              </w:rPr>
              <w:t>
село Курама.</w:t>
            </w:r>
          </w:p>
          <w:bookmarkEnd w:id="62"/>
          <w:p>
            <w:pPr>
              <w:spacing w:after="20"/>
              <w:ind w:left="20"/>
              <w:jc w:val="both"/>
            </w:pPr>
            <w:r>
              <w:rPr>
                <w:rFonts w:ascii="Times New Roman"/>
                <w:b w:val="false"/>
                <w:i w:val="false"/>
                <w:color w:val="000000"/>
                <w:sz w:val="20"/>
              </w:rPr>
              <w:t>
село Алабас.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Умуткер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Кылыша Бабаева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Умуткерский сельский округ:</w:t>
            </w:r>
          </w:p>
          <w:bookmarkEnd w:id="63"/>
          <w:bookmarkStart w:name="z70" w:id="64"/>
          <w:p>
            <w:pPr>
              <w:spacing w:after="20"/>
              <w:ind w:left="20"/>
              <w:jc w:val="both"/>
            </w:pPr>
            <w:r>
              <w:rPr>
                <w:rFonts w:ascii="Times New Roman"/>
                <w:b w:val="false"/>
                <w:i w:val="false"/>
                <w:color w:val="000000"/>
                <w:sz w:val="20"/>
              </w:rPr>
              <w:t>
село Умуткер,</w:t>
            </w:r>
          </w:p>
          <w:bookmarkEnd w:id="64"/>
          <w:bookmarkStart w:name="z71" w:id="65"/>
          <w:p>
            <w:pPr>
              <w:spacing w:after="20"/>
              <w:ind w:left="20"/>
              <w:jc w:val="both"/>
            </w:pPr>
            <w:r>
              <w:rPr>
                <w:rFonts w:ascii="Times New Roman"/>
                <w:b w:val="false"/>
                <w:i w:val="false"/>
                <w:color w:val="000000"/>
                <w:sz w:val="20"/>
              </w:rPr>
              <w:t>
село Ульга,</w:t>
            </w:r>
          </w:p>
          <w:bookmarkEnd w:id="65"/>
          <w:p>
            <w:pPr>
              <w:spacing w:after="20"/>
              <w:ind w:left="20"/>
              <w:jc w:val="both"/>
            </w:pPr>
            <w:r>
              <w:rPr>
                <w:rFonts w:ascii="Times New Roman"/>
                <w:b w:val="false"/>
                <w:i w:val="false"/>
                <w:color w:val="000000"/>
                <w:sz w:val="20"/>
              </w:rPr>
              <w:t>
село Тортколь.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Керней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Егемен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Сельский округ Керней:</w:t>
            </w:r>
          </w:p>
          <w:bookmarkEnd w:id="66"/>
          <w:p>
            <w:pPr>
              <w:spacing w:after="20"/>
              <w:ind w:left="20"/>
              <w:jc w:val="both"/>
            </w:pPr>
            <w:r>
              <w:rPr>
                <w:rFonts w:ascii="Times New Roman"/>
                <w:b w:val="false"/>
                <w:i w:val="false"/>
                <w:color w:val="000000"/>
                <w:sz w:val="20"/>
              </w:rPr>
              <w:t>
село Керней.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улица Мектеп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Сельский округ Керней:</w:t>
            </w:r>
          </w:p>
          <w:bookmarkEnd w:id="67"/>
          <w:p>
            <w:pPr>
              <w:spacing w:after="20"/>
              <w:ind w:left="20"/>
              <w:jc w:val="both"/>
            </w:pPr>
            <w:r>
              <w:rPr>
                <w:rFonts w:ascii="Times New Roman"/>
                <w:b w:val="false"/>
                <w:i w:val="false"/>
                <w:color w:val="000000"/>
                <w:sz w:val="20"/>
              </w:rPr>
              <w:t xml:space="preserve">
село Акжар.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Алгабас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Достық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Сельский округ Керней:</w:t>
            </w:r>
          </w:p>
          <w:bookmarkEnd w:id="68"/>
          <w:p>
            <w:pPr>
              <w:spacing w:after="20"/>
              <w:ind w:left="20"/>
              <w:jc w:val="both"/>
            </w:pPr>
            <w:r>
              <w:rPr>
                <w:rFonts w:ascii="Times New Roman"/>
                <w:b w:val="false"/>
                <w:i w:val="false"/>
                <w:color w:val="000000"/>
                <w:sz w:val="20"/>
              </w:rPr>
              <w:t xml:space="preserve">
село Алгабас.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Бухар-Жырау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улица Ашима Жапарова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Бухар-Жырауский сельский округ:</w:t>
            </w:r>
          </w:p>
          <w:bookmarkEnd w:id="69"/>
          <w:bookmarkStart w:name="z76" w:id="70"/>
          <w:p>
            <w:pPr>
              <w:spacing w:after="20"/>
              <w:ind w:left="20"/>
              <w:jc w:val="both"/>
            </w:pPr>
            <w:r>
              <w:rPr>
                <w:rFonts w:ascii="Times New Roman"/>
                <w:b w:val="false"/>
                <w:i w:val="false"/>
                <w:color w:val="000000"/>
                <w:sz w:val="20"/>
              </w:rPr>
              <w:t>
село Бухар жырау,</w:t>
            </w:r>
          </w:p>
          <w:bookmarkEnd w:id="70"/>
          <w:bookmarkStart w:name="z77" w:id="71"/>
          <w:p>
            <w:pPr>
              <w:spacing w:after="20"/>
              <w:ind w:left="20"/>
              <w:jc w:val="both"/>
            </w:pPr>
            <w:r>
              <w:rPr>
                <w:rFonts w:ascii="Times New Roman"/>
                <w:b w:val="false"/>
                <w:i w:val="false"/>
                <w:color w:val="000000"/>
                <w:sz w:val="20"/>
              </w:rPr>
              <w:t>
село Семизбуга,</w:t>
            </w:r>
          </w:p>
          <w:bookmarkEnd w:id="71"/>
          <w:p>
            <w:pPr>
              <w:spacing w:after="20"/>
              <w:ind w:left="20"/>
              <w:jc w:val="both"/>
            </w:pPr>
            <w:r>
              <w:rPr>
                <w:rFonts w:ascii="Times New Roman"/>
                <w:b w:val="false"/>
                <w:i w:val="false"/>
                <w:color w:val="000000"/>
                <w:sz w:val="20"/>
              </w:rPr>
              <w:t>
село Шалкар.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Достык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Г. Мустафи-на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Мира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Г. Мустафина.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Г. Мустафи-на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средней школы, улица Пионерская 20а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Нуринская.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Горняцкая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xml:space="preserve">
поселок Кушокы, </w:t>
            </w:r>
          </w:p>
          <w:bookmarkEnd w:id="72"/>
          <w:p>
            <w:pPr>
              <w:spacing w:after="20"/>
              <w:ind w:left="20"/>
              <w:jc w:val="both"/>
            </w:pPr>
            <w:r>
              <w:rPr>
                <w:rFonts w:ascii="Times New Roman"/>
                <w:b w:val="false"/>
                <w:i w:val="false"/>
                <w:color w:val="000000"/>
                <w:sz w:val="20"/>
              </w:rPr>
              <w:t>
село Май – Озек.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Тузды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Гагарина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сельский округ Тузды:</w:t>
            </w:r>
          </w:p>
          <w:bookmarkEnd w:id="73"/>
          <w:bookmarkStart w:name="z80" w:id="74"/>
          <w:p>
            <w:pPr>
              <w:spacing w:after="20"/>
              <w:ind w:left="20"/>
              <w:jc w:val="both"/>
            </w:pPr>
            <w:r>
              <w:rPr>
                <w:rFonts w:ascii="Times New Roman"/>
                <w:b w:val="false"/>
                <w:i w:val="false"/>
                <w:color w:val="000000"/>
                <w:sz w:val="20"/>
              </w:rPr>
              <w:t>
село Тузды,</w:t>
            </w:r>
          </w:p>
          <w:bookmarkEnd w:id="74"/>
          <w:bookmarkStart w:name="z81" w:id="75"/>
          <w:p>
            <w:pPr>
              <w:spacing w:after="20"/>
              <w:ind w:left="20"/>
              <w:jc w:val="both"/>
            </w:pPr>
            <w:r>
              <w:rPr>
                <w:rFonts w:ascii="Times New Roman"/>
                <w:b w:val="false"/>
                <w:i w:val="false"/>
                <w:color w:val="000000"/>
                <w:sz w:val="20"/>
              </w:rPr>
              <w:t xml:space="preserve">
село Cтарая Тузда, </w:t>
            </w:r>
          </w:p>
          <w:bookmarkEnd w:id="75"/>
          <w:bookmarkStart w:name="z82" w:id="76"/>
          <w:p>
            <w:pPr>
              <w:spacing w:after="20"/>
              <w:ind w:left="20"/>
              <w:jc w:val="both"/>
            </w:pPr>
            <w:r>
              <w:rPr>
                <w:rFonts w:ascii="Times New Roman"/>
                <w:b w:val="false"/>
                <w:i w:val="false"/>
                <w:color w:val="000000"/>
                <w:sz w:val="20"/>
              </w:rPr>
              <w:t>
село Первое Мая,</w:t>
            </w:r>
          </w:p>
          <w:bookmarkEnd w:id="76"/>
          <w:p>
            <w:pPr>
              <w:spacing w:after="20"/>
              <w:ind w:left="20"/>
              <w:jc w:val="both"/>
            </w:pPr>
            <w:r>
              <w:rPr>
                <w:rFonts w:ascii="Times New Roman"/>
                <w:b w:val="false"/>
                <w:i w:val="false"/>
                <w:color w:val="000000"/>
                <w:sz w:val="20"/>
              </w:rPr>
              <w:t>
село Жанааул.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Баймырза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Тәуелсіздік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Сельский округ Баймырза:</w:t>
            </w:r>
          </w:p>
          <w:bookmarkEnd w:id="77"/>
          <w:p>
            <w:pPr>
              <w:spacing w:after="20"/>
              <w:ind w:left="20"/>
              <w:jc w:val="both"/>
            </w:pPr>
            <w:r>
              <w:rPr>
                <w:rFonts w:ascii="Times New Roman"/>
                <w:b w:val="false"/>
                <w:i w:val="false"/>
                <w:color w:val="000000"/>
                <w:sz w:val="20"/>
              </w:rPr>
              <w:t>
село Баймырза.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Астаховка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здание крестьянского хозяйства "Агро-Думан"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Сельский округ Баймырза:</w:t>
            </w:r>
          </w:p>
          <w:bookmarkEnd w:id="78"/>
          <w:p>
            <w:pPr>
              <w:spacing w:after="20"/>
              <w:ind w:left="20"/>
              <w:jc w:val="both"/>
            </w:pPr>
            <w:r>
              <w:rPr>
                <w:rFonts w:ascii="Times New Roman"/>
                <w:b w:val="false"/>
                <w:i w:val="false"/>
                <w:color w:val="000000"/>
                <w:sz w:val="20"/>
              </w:rPr>
              <w:t>
село Астаховка.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улица Садовая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Центральный сельский округ:</w:t>
            </w:r>
          </w:p>
          <w:bookmarkEnd w:id="79"/>
          <w:p>
            <w:pPr>
              <w:spacing w:after="20"/>
              <w:ind w:left="20"/>
              <w:jc w:val="both"/>
            </w:pPr>
            <w:r>
              <w:rPr>
                <w:rFonts w:ascii="Times New Roman"/>
                <w:b w:val="false"/>
                <w:i w:val="false"/>
                <w:color w:val="000000"/>
                <w:sz w:val="20"/>
              </w:rPr>
              <w:t>
село Центральное.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Андрен-никовка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Школьная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Центральный сельский округ:</w:t>
            </w:r>
          </w:p>
          <w:bookmarkEnd w:id="80"/>
          <w:p>
            <w:pPr>
              <w:spacing w:after="20"/>
              <w:ind w:left="20"/>
              <w:jc w:val="both"/>
            </w:pPr>
            <w:r>
              <w:rPr>
                <w:rFonts w:ascii="Times New Roman"/>
                <w:b w:val="false"/>
                <w:i w:val="false"/>
                <w:color w:val="000000"/>
                <w:sz w:val="20"/>
              </w:rPr>
              <w:t xml:space="preserve">
село Андренниковка.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Гагарин-ское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Гагарина 9а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Гагаринский сельский округ:</w:t>
            </w:r>
          </w:p>
          <w:bookmarkEnd w:id="81"/>
          <w:bookmarkStart w:name="z88" w:id="82"/>
          <w:p>
            <w:pPr>
              <w:spacing w:after="20"/>
              <w:ind w:left="20"/>
              <w:jc w:val="both"/>
            </w:pPr>
            <w:r>
              <w:rPr>
                <w:rFonts w:ascii="Times New Roman"/>
                <w:b w:val="false"/>
                <w:i w:val="false"/>
                <w:color w:val="000000"/>
                <w:sz w:val="20"/>
              </w:rPr>
              <w:t>
село Гагаринское,</w:t>
            </w:r>
          </w:p>
          <w:bookmarkEnd w:id="82"/>
          <w:p>
            <w:pPr>
              <w:spacing w:after="20"/>
              <w:ind w:left="20"/>
              <w:jc w:val="both"/>
            </w:pPr>
            <w:r>
              <w:rPr>
                <w:rFonts w:ascii="Times New Roman"/>
                <w:b w:val="false"/>
                <w:i w:val="false"/>
                <w:color w:val="000000"/>
                <w:sz w:val="20"/>
              </w:rPr>
              <w:t>
село Садовое.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Самар-канд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Ленинская 34а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Самаркандский сельский округ:</w:t>
            </w:r>
          </w:p>
          <w:bookmarkEnd w:id="83"/>
          <w:bookmarkStart w:name="z90" w:id="84"/>
          <w:p>
            <w:pPr>
              <w:spacing w:after="20"/>
              <w:ind w:left="20"/>
              <w:jc w:val="both"/>
            </w:pPr>
            <w:r>
              <w:rPr>
                <w:rFonts w:ascii="Times New Roman"/>
                <w:b w:val="false"/>
                <w:i w:val="false"/>
                <w:color w:val="000000"/>
                <w:sz w:val="20"/>
              </w:rPr>
              <w:t>
село Самарканд,</w:t>
            </w:r>
          </w:p>
          <w:bookmarkEnd w:id="84"/>
          <w:p>
            <w:pPr>
              <w:spacing w:after="20"/>
              <w:ind w:left="20"/>
              <w:jc w:val="both"/>
            </w:pPr>
            <w:r>
              <w:rPr>
                <w:rFonts w:ascii="Times New Roman"/>
                <w:b w:val="false"/>
                <w:i w:val="false"/>
                <w:color w:val="000000"/>
                <w:sz w:val="20"/>
              </w:rPr>
              <w:t>
село Тегизжол.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Чкалово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конторы индивидуального предпринимателя "Хитрук"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Самаркандский сельский округ:</w:t>
            </w:r>
          </w:p>
          <w:bookmarkEnd w:id="85"/>
          <w:p>
            <w:pPr>
              <w:spacing w:after="20"/>
              <w:ind w:left="20"/>
              <w:jc w:val="both"/>
            </w:pPr>
            <w:r>
              <w:rPr>
                <w:rFonts w:ascii="Times New Roman"/>
                <w:b w:val="false"/>
                <w:i w:val="false"/>
                <w:color w:val="000000"/>
                <w:sz w:val="20"/>
              </w:rPr>
              <w:t>
село Чкалово.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Лесная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Кызылкаинский сельский округ:</w:t>
            </w:r>
          </w:p>
          <w:bookmarkEnd w:id="86"/>
          <w:bookmarkStart w:name="z93" w:id="87"/>
          <w:p>
            <w:pPr>
              <w:spacing w:after="20"/>
              <w:ind w:left="20"/>
              <w:jc w:val="both"/>
            </w:pPr>
            <w:r>
              <w:rPr>
                <w:rFonts w:ascii="Times New Roman"/>
                <w:b w:val="false"/>
                <w:i w:val="false"/>
                <w:color w:val="000000"/>
                <w:sz w:val="20"/>
              </w:rPr>
              <w:t>
село Кызылкаин,</w:t>
            </w:r>
          </w:p>
          <w:bookmarkEnd w:id="87"/>
          <w:p>
            <w:pPr>
              <w:spacing w:after="20"/>
              <w:ind w:left="20"/>
              <w:jc w:val="both"/>
            </w:pPr>
            <w:r>
              <w:rPr>
                <w:rFonts w:ascii="Times New Roman"/>
                <w:b w:val="false"/>
                <w:i w:val="false"/>
                <w:color w:val="000000"/>
                <w:sz w:val="20"/>
              </w:rPr>
              <w:t>
село Саратовка.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Тасаул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Орталык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Кызылкаинский сельский округ:</w:t>
            </w:r>
          </w:p>
          <w:bookmarkEnd w:id="88"/>
          <w:p>
            <w:pPr>
              <w:spacing w:after="20"/>
              <w:ind w:left="20"/>
              <w:jc w:val="both"/>
            </w:pPr>
            <w:r>
              <w:rPr>
                <w:rFonts w:ascii="Times New Roman"/>
                <w:b w:val="false"/>
                <w:i w:val="false"/>
                <w:color w:val="000000"/>
                <w:sz w:val="20"/>
              </w:rPr>
              <w:t xml:space="preserve">
село Тасаул.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Ростовка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улица Центральная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Ростовский сельский округ:</w:t>
            </w:r>
          </w:p>
          <w:bookmarkEnd w:id="89"/>
          <w:p>
            <w:pPr>
              <w:spacing w:after="20"/>
              <w:ind w:left="20"/>
              <w:jc w:val="both"/>
            </w:pPr>
            <w:r>
              <w:rPr>
                <w:rFonts w:ascii="Times New Roman"/>
                <w:b w:val="false"/>
                <w:i w:val="false"/>
                <w:color w:val="000000"/>
                <w:sz w:val="20"/>
              </w:rPr>
              <w:t>
село Ростовка.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Спортзала, улица Жастар 20А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Ростовский сельский округ:</w:t>
            </w:r>
          </w:p>
          <w:bookmarkEnd w:id="90"/>
          <w:p>
            <w:pPr>
              <w:spacing w:after="20"/>
              <w:ind w:left="20"/>
              <w:jc w:val="both"/>
            </w:pPr>
            <w:r>
              <w:rPr>
                <w:rFonts w:ascii="Times New Roman"/>
                <w:b w:val="false"/>
                <w:i w:val="false"/>
                <w:color w:val="000000"/>
                <w:sz w:val="20"/>
              </w:rPr>
              <w:t xml:space="preserve">
село Кызылжар.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Красная Нива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Краснонивовская основная средняя школа, улица Школьная 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Ростовский сельский округ:</w:t>
            </w:r>
          </w:p>
          <w:bookmarkEnd w:id="91"/>
          <w:p>
            <w:pPr>
              <w:spacing w:after="20"/>
              <w:ind w:left="20"/>
              <w:jc w:val="both"/>
            </w:pPr>
            <w:r>
              <w:rPr>
                <w:rFonts w:ascii="Times New Roman"/>
                <w:b w:val="false"/>
                <w:i w:val="false"/>
                <w:color w:val="000000"/>
                <w:sz w:val="20"/>
              </w:rPr>
              <w:t xml:space="preserve">
село Красная Нива.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Аубакирова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Каражарской средней школы имени Манжи Батыра, улица Центральная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Каражарский сельский округ:</w:t>
            </w:r>
          </w:p>
          <w:bookmarkEnd w:id="92"/>
          <w:bookmarkStart w:name="z99" w:id="93"/>
          <w:p>
            <w:pPr>
              <w:spacing w:after="20"/>
              <w:ind w:left="20"/>
              <w:jc w:val="both"/>
            </w:pPr>
            <w:r>
              <w:rPr>
                <w:rFonts w:ascii="Times New Roman"/>
                <w:b w:val="false"/>
                <w:i w:val="false"/>
                <w:color w:val="000000"/>
                <w:sz w:val="20"/>
              </w:rPr>
              <w:t>
село Каражар,</w:t>
            </w:r>
          </w:p>
          <w:bookmarkEnd w:id="93"/>
          <w:p>
            <w:pPr>
              <w:spacing w:after="20"/>
              <w:ind w:left="20"/>
              <w:jc w:val="both"/>
            </w:pPr>
            <w:r>
              <w:rPr>
                <w:rFonts w:ascii="Times New Roman"/>
                <w:b w:val="false"/>
                <w:i w:val="false"/>
                <w:color w:val="000000"/>
                <w:sz w:val="20"/>
              </w:rPr>
              <w:t>
село Геологическое.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Административное здание производственного кооператива "Асыл"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Каражарский сельский округ:</w:t>
            </w:r>
          </w:p>
          <w:bookmarkEnd w:id="94"/>
          <w:p>
            <w:pPr>
              <w:spacing w:after="20"/>
              <w:ind w:left="20"/>
              <w:jc w:val="both"/>
            </w:pPr>
            <w:r>
              <w:rPr>
                <w:rFonts w:ascii="Times New Roman"/>
                <w:b w:val="false"/>
                <w:i w:val="false"/>
                <w:color w:val="000000"/>
                <w:sz w:val="20"/>
              </w:rPr>
              <w:t>
село Асыл.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Волков-ское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28а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Каражарский сельский округ:</w:t>
            </w:r>
          </w:p>
          <w:bookmarkEnd w:id="95"/>
          <w:p>
            <w:pPr>
              <w:spacing w:after="20"/>
              <w:ind w:left="20"/>
              <w:jc w:val="both"/>
            </w:pPr>
            <w:r>
              <w:rPr>
                <w:rFonts w:ascii="Times New Roman"/>
                <w:b w:val="false"/>
                <w:i w:val="false"/>
                <w:color w:val="000000"/>
                <w:sz w:val="20"/>
              </w:rPr>
              <w:t xml:space="preserve">
село Волковское.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Алаш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Актобинский сельский округ:</w:t>
            </w:r>
          </w:p>
          <w:bookmarkEnd w:id="96"/>
          <w:p>
            <w:pPr>
              <w:spacing w:after="20"/>
              <w:ind w:left="20"/>
              <w:jc w:val="both"/>
            </w:pPr>
            <w:r>
              <w:rPr>
                <w:rFonts w:ascii="Times New Roman"/>
                <w:b w:val="false"/>
                <w:i w:val="false"/>
                <w:color w:val="000000"/>
                <w:sz w:val="20"/>
              </w:rPr>
              <w:t>
село Актобе.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Интумак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Ынтымақ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Актобинский сельский округ:</w:t>
            </w:r>
          </w:p>
          <w:bookmarkEnd w:id="97"/>
          <w:p>
            <w:pPr>
              <w:spacing w:after="20"/>
              <w:ind w:left="20"/>
              <w:jc w:val="both"/>
            </w:pPr>
            <w:r>
              <w:rPr>
                <w:rFonts w:ascii="Times New Roman"/>
                <w:b w:val="false"/>
                <w:i w:val="false"/>
                <w:color w:val="000000"/>
                <w:sz w:val="20"/>
              </w:rPr>
              <w:t xml:space="preserve">
село Интумак.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Новоузен-ка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Новоузенская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Новоузенский сельский округ:</w:t>
            </w:r>
          </w:p>
          <w:bookmarkEnd w:id="98"/>
          <w:bookmarkStart w:name="z105" w:id="99"/>
          <w:p>
            <w:pPr>
              <w:spacing w:after="20"/>
              <w:ind w:left="20"/>
              <w:jc w:val="both"/>
            </w:pPr>
            <w:r>
              <w:rPr>
                <w:rFonts w:ascii="Times New Roman"/>
                <w:b w:val="false"/>
                <w:i w:val="false"/>
                <w:color w:val="000000"/>
                <w:sz w:val="20"/>
              </w:rPr>
              <w:t>
село Новоузенка,</w:t>
            </w:r>
          </w:p>
          <w:bookmarkEnd w:id="99"/>
          <w:bookmarkStart w:name="z106" w:id="100"/>
          <w:p>
            <w:pPr>
              <w:spacing w:after="20"/>
              <w:ind w:left="20"/>
              <w:jc w:val="both"/>
            </w:pPr>
            <w:r>
              <w:rPr>
                <w:rFonts w:ascii="Times New Roman"/>
                <w:b w:val="false"/>
                <w:i w:val="false"/>
                <w:color w:val="000000"/>
                <w:sz w:val="20"/>
              </w:rPr>
              <w:t xml:space="preserve">
село Стан, </w:t>
            </w:r>
          </w:p>
          <w:bookmarkEnd w:id="100"/>
          <w:p>
            <w:pPr>
              <w:spacing w:after="20"/>
              <w:ind w:left="20"/>
              <w:jc w:val="both"/>
            </w:pPr>
            <w:r>
              <w:rPr>
                <w:rFonts w:ascii="Times New Roman"/>
                <w:b w:val="false"/>
                <w:i w:val="false"/>
                <w:color w:val="000000"/>
                <w:sz w:val="20"/>
              </w:rPr>
              <w:t>
село Севан.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