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96f" w14:textId="5e3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30 декабря 2020 года № 468. Зарегистрировано Департаментом юстиции Карагандинской области 12 января 2021 года № 6156.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242409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233118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258841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16432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16432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бюджет поселка Сарышаган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112648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104945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119375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6727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6727 тысяч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поселка Шашубай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41016 тысяч тенге, в том числе: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тысяч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40538 тысяч тенге;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42758 тысяч тенге;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1742 тысяч тенге;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1742 тысяч тенге: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42216 тысяч тенге, в том числе: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41746 тысяч тенге;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43014 тысяч тенге;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798 тысяч тенге;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798 тысяч тенге: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Жидебайского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56111 тысяч тенге, в том числе: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54571 тысяч тенге;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52961 тысяч тенге;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3150 тысяч тенге;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минус 3150 тысяч тенге: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3150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бюджет Кежекского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33619 тысяч тенге, в том числе: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тысяч тенге;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33159 тысяч тенге;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34787 тысяч тенге;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1168 тысяч тенге;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1168 тысяч тенге: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30676 тысяч тенге, в том числе: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 тысяч тенге;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29126 тысяч тенге;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33600 тысяч тенге;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2924 тысяч тенге;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2924 тысяч тенге: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47505 тысяч тенге, в том числе: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46570 тысяч тенге;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49066 тысяч тенге;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1561 тысяч тенге;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1561 тысяч тенге: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Кусакского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33758 тысяч тенге, в том числе: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1313 тысяч тенге;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32445 тысяч тенге;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39696 тысяч тенге;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5938 тысяч тенге;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5938 тысяч тенге: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 Кызыларайского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85049 тысяч тенге, в том числе: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84074 тысяч тенге;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88388 тысяч тенге;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3339 тысяч тенге;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3339 тысяч тенге: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Нуркенского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45023 тысяч тенге, в том числе: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43703 тысяч тенге;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48691 тысяч тенге;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3668 тысяч тенге;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3668 тысяч тенге: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Ортадересинского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49451 тысяч тенге, в том числе: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1296 тысяч тенге;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48155 тысяч тенге;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50620 тысяч тенге;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1169 тысяч тенге;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1169 тысяч тенге: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Сарытерекского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48043 тысяч тенге, в том числе: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47203 тысяч тенге;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54439 тысяч тенге;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6396 тысяч тенге;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6396 тысяч тенге: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бюджет Тасаралского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35897 тысяч тенге, в том числе: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тысяч тенге;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35172 тысяч тенге;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38481 тысяч тенге;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2584 тысяч тенге;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2584 тысяч тенге: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бюджет Торангалыкского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39276 тысяч тенге, в том числе: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 тысяч тенге;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38263 тысяч тенге;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43939 тысяч тенге;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4"/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Шабанбай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бюджетные субвенции, передаваемые из районного бюджета в бюджеты села, поселков, сельских округов на 2021 год в сумме 797118 тысяч тенге, в том числе: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168625 тысячи тенге;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Сарышаган – 103487 тысяч тенге;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Шашубай – 91084 тысяч тенге;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27782 тысяч тенге;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34109 тысяч тенге;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38085 тысяч тенге;</w:t>
      </w:r>
    </w:p>
    <w:bookmarkEnd w:id="172"/>
    <w:bookmarkStart w:name="z2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28660 тысяч тенге;</w:t>
      </w:r>
    </w:p>
    <w:bookmarkEnd w:id="173"/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25691 тысяч тенге;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28422 тысяч тенге;</w:t>
      </w:r>
    </w:p>
    <w:bookmarkEnd w:id="175"/>
    <w:bookmarkStart w:name="z2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27300 тысяч тенге;</w:t>
      </w:r>
    </w:p>
    <w:bookmarkEnd w:id="176"/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24274 тысяч тенге;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31130 тысяч тенге;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45747 тысяч тенге;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35056 тысяч тенге;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29470 тысяч тенге;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22476 тысяч тенге;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35720 тысяч тенге.</w:t>
      </w:r>
    </w:p>
    <w:bookmarkEnd w:id="183"/>
    <w:bookmarkStart w:name="z3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Учесть, что в составе расходов бюджета села, поселков, сельских округов на 2021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Актогайского районного маслихата Карагандинской области от 13.04.2021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 и подлежит официальному опубликованию.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4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2021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4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5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2021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5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5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2021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6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6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6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6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2021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7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7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2021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2021 год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8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9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9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2021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9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9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2021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0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0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0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2021 год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1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2021 год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1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1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2021 год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2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2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4"/>
        <w:gridCol w:w="1796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3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2021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3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2021 год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4"/>
        <w:gridCol w:w="1796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2021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4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Актогайского районного маслихата Карагандинской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9"/>
        <w:gridCol w:w="7121"/>
      </w:tblGrid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для обеспечения доступности людям с ограниченными возможностями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