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666b" w14:textId="5df6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22 декабря 2020 года № 458. Зарегистрировано Департаментом юстиции Карагандинской области 30 декабря 2020 года № 6132.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7395001 тысяч тенге, в том числе по: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2573348 тысяч тенге;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неналоговым поступлениям – 8552 тысяч тенге;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- 4104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- 4808997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8111750 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11849 тысяч тенге: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44167 тысяч тенге;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32318 тысяч тенге;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тысяч тенге: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 тысяч тенге;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минус 728598 тысяч тенге;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728598 тысяч тенге: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44167 тысяч тенге;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32318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716749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Актогайского районного маслихата Карагандинской области от 28.10.2021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составе расходов районного бюджета на 2021 год предусмотрены целевые трансферты и бюджетные кредиты из республиканского и областного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на основании постановления акимата Актогайского района.</w:t>
      </w:r>
    </w:p>
    <w:bookmarkEnd w:id="18"/>
    <w:bookmarkStart w:name="z6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Учесть, что в составе расходов районного бюджета на 2021 год предусмотрены целевые трансферты бюджетам села, поселков, сельских округов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бюджетам села, поселков, сельских округов определяется на основании постановления акимата Актогайского района.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Актогайского районного маслихата Карагандинской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2021 год нормативы распределения доходов в бюджет района в следующих размерах: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– по 27 процентов;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индивидуальному подоходному налогу: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 – по 76 процентов;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 – по 100 процентов;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 – по 100 процентов;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 – 80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Актогайского районного маслихата Карагандинской области от 09.07.2021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районном бюджете на 2021 год объем субвенции, передаваемой из областного бюджета в сумме 3873346 тысяч тенге.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в районном бюджете на 2021 год объемы субвенций, передаваемых из районного бюджета в бюджеты села, поселков, сельских округов в сумме 797118 тысяч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селу Актогай – 168625 тысячи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поселоку Сарышаган – 103487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поселоку Шашубай – 91084 тысяч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Абай – 27782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Айыртас – 34109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Жидебай – 38085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Кежек – 28660 тысяч тенге;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Карабулак – 25691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Караменде би – 28422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Кусак – 27300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Кызыларай – 24274 тысяч тенге;;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Нуркен – 31130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Ортадересин – 45747 тысяч тенге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Сарытерек – 35056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Тасарал – 29470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Торангалық – 22476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Шабанбай би – 35720 тысяч тенге.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акимата Актогайского района на 2021 год в сумме 43831 тысяч тенге.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Актогайского районного маслихата Карагандинской области от 28.10.2021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 и подлежит официальному опубликованию.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исполняющий обязаности секретаря Актогайского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458</w:t>
            </w:r>
          </w:p>
        </w:tc>
      </w:tr>
    </w:tbl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Актогайского районного маслихата Карагандинской области от 28.10.2021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-728598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</w:t>
            </w:r>
          </w:p>
        </w:tc>
      </w:tr>
    </w:tbl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458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-32318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458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районного бюджета на 2021 год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Актогайского районного маслихата Карагандинской области от 28.10.2021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754 813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продуктивной занятости и массового предпринимательства на 2017 – 2021 годы "Еңбек"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2020 года № 458</w:t>
            </w:r>
          </w:p>
        </w:tc>
      </w:tr>
    </w:tbl>
    <w:bookmarkStart w:name="z6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сел, поселков, сельских округов из районного бюджета на 2021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Актогайского районного маслихата Карагандинской области от 28.10.2021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бонуса административным государственным служащим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адаптацию зданий для обеспечения доступности людям с ограниченными возможностями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