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7c08" w14:textId="e447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8 декабря 2020 года № 57/01. Зарегистрировано Департаментом юстиции Карагандинской области 10 декабря 2020 года № 6122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6 лет, без изъятия земельного участка у собственников и землепользователей товариществу с ограниченной ответственностью "Saryarka Gold" (Сарыарка Голд) общей площадью 707,5 гектар для разведки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"Saryarka Gold" (Сарыарка Голд)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