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b7b" w14:textId="98a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Актогайского районного маслихата от 30 декабря 2019 года № 367 "О бюджете села, поселков, сельских округов Актогайского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ноября 2020 года № 447. Зарегистрировано Департаментом юстиции Карагандинской области 27 ноября 2020 года № 6104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Актогайского районного маслихата от 30 декабря 2019 года № 367 "О бюджете села, поселков, сельских округов Актогайского района на 2020-2022 годы" (зарегистрировано в Реестре государственной регистрации нормативных правовых актов № 5665, опубликовано в Эталонном контрольном банке нормативных правовых актов Республики Казахстан в электронном виде от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234608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230015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281125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46517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46517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44619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172606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171389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181116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8510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8510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26137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29423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29193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29901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29771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28275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28075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28275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35081 тысяч тенге, в том числе: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34841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35081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6"/>
        <w:gridCol w:w="1615"/>
        <w:gridCol w:w="1615"/>
        <w:gridCol w:w="4228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"трансферты"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6"/>
        <w:gridCol w:w="1615"/>
        <w:gridCol w:w="1615"/>
        <w:gridCol w:w="4228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"трансферты"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Айыртас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771"/>
        <w:gridCol w:w="39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Жидебай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Кежек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Карабулак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Кусак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Кызыларай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Нуркен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4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Ортадересин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Сарытерек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5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5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5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Шабанбай би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6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районного бюджета бюджетам села, поселков, сельских округов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48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