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187f" w14:textId="9bf1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45 сессии Актогайского районного маслихата от 30 декабря 2019 года № 367 "О бюджете села, поселков, сельских округов Актогайского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26 мая 2020 года № 395. Зарегистрировано Департаментом юстиции Карагандинской области 1 июня 2020 года № 5850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45 сессии Актогайского районного маслихата от 30 декабря 2019 года № 367 "О бюджете села, поселков, сельских округов Актогайского района на 2020-2022 годы" (зарегистрировано в Реестре государственной регистрации нормативных правовых актов № 5665, опубликовано в Эталонном контрольном банке нормативных правовых актов Республики Казахстан в электронном виде от 15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231009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226416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289965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58956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58956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57058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58956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148063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1217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146846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156573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8510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8510 тысяч тенге: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8510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49119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46879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55926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6807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6807 тысяч тенге: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6807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24473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24403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24473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Айыртасского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28449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28379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28449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Жидебайского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28804 тысяч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28604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28804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Кежекского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25896 тысяч тенге, в том числе: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25726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25896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Карабулакского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29648 тысяч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29418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29648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Караменде биского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37949 тысяч тенге, в том числе: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37752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37949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Кусакского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30308 тысяч тенге, в том числе: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30178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30308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Кызыларайского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23177 тысяч тенге, в том числе: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22977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23177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Нуркенского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28192 тысяч тенге, в том числе: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27992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28192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Ортадересинского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26099 тысяч тенге, в том числе: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25899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26099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Сарытерекского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26231 тысяч тенге, в том числе: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тысяч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26031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26231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Тасаралского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56589 тысяч тенге, в том числе: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 тысяч тенге;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56399 тысяч тенге;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56589 тысяч тенге;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Торангалыкского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19801 тысяч тенге, в том числе: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тысяч тенге;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19601 тысяч тенге;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19801 тысяч тенге;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Шабанбай биского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34896 тысяч тенге, в том числе: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 тысяч тенге;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34656 тысяч тенге;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34896 тысяч тенге;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24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2020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-58956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25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2020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4099"/>
        <w:gridCol w:w="3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25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2020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-6807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25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2020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26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Айыртас на 2020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26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Жидебай на 2020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26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Кежек на 2020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27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Карабулак на 2020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27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Караменде би на 2020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27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Кусак на 2020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27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Кызыларай на 2020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28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Нуркен на 2020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28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Ортадересин на 2020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28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Сарытерек на 2020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29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Тасарал на 2020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29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Торангалык на 2020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29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Шабанбай би на 2020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192"/>
        <w:gridCol w:w="1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№367</w:t>
            </w:r>
          </w:p>
        </w:tc>
      </w:tr>
    </w:tbl>
    <w:bookmarkStart w:name="z30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районного бюджета бюджетам села, поселков, сельских округов на 2020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8"/>
        <w:gridCol w:w="4882"/>
      </w:tblGrid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182460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125402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95177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