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06c3f" w14:textId="e806c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цен на образовательные услуги, реализуемые коммунальным государственным казенным предприятием "Школа искусств" акимата Актогайского района государственного учреждения "Отдел образования Актогайского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Актогайского района Карагандинской области от 10 февраля 2020 года № 06/01. Зарегистрировано Департаментом юстиции Карагандинской области 13 февраля 2020 года № 5702. Утратило силу постановлением акимата Актогайского района Карагандинской области от 5 февраля 2021 года № 07/01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>акимата Актогайского района Карагандинской области от 05.02.2021 № 07/01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Актогайского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цены на образовательные услуги, реализуемые коммунальным государственным казенным предприятием "Школа искусств" акимата Актогайского района государственного учреждения "Отдел образования Актогайского района"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Актогайского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Әбеуова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февраля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06/01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образовательные услуги, реализуемые коммунальным государственным казенным предприятием "Школа искусств" акимата Актогайского района "Отдела образования Актогайского района"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9"/>
        <w:gridCol w:w="2945"/>
        <w:gridCol w:w="2419"/>
        <w:gridCol w:w="4517"/>
      </w:tblGrid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оказываемых платных образовательных услуг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на одного учащегося (тенге)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игре на домбре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тенге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игре на фортепиано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тенге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игре на кобыз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тенге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эстрадному вокалу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тенге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традиционному пению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тенге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Художественно-эстетическое отделение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тенге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музыкальных инструментов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день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тенге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Репетиторство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тенге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