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0f09" w14:textId="4640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Жумабек, Курминского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Курминского сельского округа Абайского района Карагандинской области от 4 марта 2020 года № 2. Зарегистрировано Департаментом юстиции Карагандинской области 12 марта 2020 года № 5746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населения, аким Курминского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Жумабек, Курминского сельского округа, Абайского района,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улицы Строителей, Строительная объединить на Құрылысшылар;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Центральная на Орталық.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Курминского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Садвакасов А.Д.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