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8d0" w14:textId="5e9a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декабря 2020 года № 74/768. Зарегистрировано в Министерстве юстиции Республики Казахстан 30 декабря 2020 года № 21992.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724 217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91 893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631 612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754 347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30 130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30 130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Топар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217 225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81 478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135 699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232 262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15 037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15 037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в бюджет поселка Топар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Карабас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205 596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5 381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200 215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207 454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1 858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1 858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в бюджет поселка Карабас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Южный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64 354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3 055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61 299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65 078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Южный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Дубовского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62 033 тысяч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8 938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2 584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50 255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68 712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6 679 тысяч тенге;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6 679 тысяч тенге: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6 679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Дубовского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Акбастауского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33 441 тысяч тенге, в том числе: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 тысяч тенге;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32 946 тысяч тенге;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34 514 тысяч тенге;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1 073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составе поступлений в бюджет Акбастауского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Есенгельдинского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43 964 тысяч тенге, в том числе: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1 380 тысяч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 тысяч тенге;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42 387 тысяч тенге;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44 925 тысяч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961 тысяч тенге;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Есенгельдинского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Карагандинского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90 565 тысяч тенге, в том числе: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4 148 тысяч тенге;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86 323 тысяч тенге;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93 391 тысяч тенге;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2 826 тысяч тенге;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2 826 тысяч тенге: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2 826 тысяч тенге.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в бюджет Карагандинского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Коксунского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37 761 тысяч тенге, в том числе: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3 676 тысяч тенге;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40 371 тысяч тенге;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2 610 тысяч тенге;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2 610 тысяч тенге: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в бюджет Коксунского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Кулаайгырского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36 581 тысяч тенге, в том числе: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34 575 тысяч тенге;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38 738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2 157 тысяч тенге;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2 157 тысяч тенге: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2 157 тысяч тенге.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Кулаайгырского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257 341 тысяч тенге, в том числе: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1 801 тысяч тенге;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255 540 тысяч тенге;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 в составе поступлений в бюджет Курминского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42 178 тысяч тенге, в том числе: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2 305 тысяч тенге;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2 305 тысяч тенге: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в бюджет Мичуринского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31 300 тысяч тенге, в том числе: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 тенге;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33 389 тысяч тенге;</w:t>
      </w:r>
    </w:p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2 089 тысяч тенге;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2 089 тысяч тенге: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2 089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 в составе поступлений в бюджет Самарского сельского округа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села Сарепта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37 530 тысяч тенге, в том числе: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1 219 тысяч тенге;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36 311 тысяч тенге;</w:t>
      </w:r>
    </w:p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38 175 тысяч тенге;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645 тысяч тенге;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 тысяч тенге: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поступлений в села Сарепта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Юбилейное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43 165 тысяч тенге, в том числе: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2 876 тысяч тенге;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40 289 тысяч тенге;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45 612 тысяч тенге;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2 447 тысяч тенге;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2 447 тысяч тенге: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2 447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села Юбилейное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2021 года и подлежит официальному опубликованию.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2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29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2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0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2021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0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2021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0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0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0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2021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2021 год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2021 год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2021 год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2021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2021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2021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2021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2021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2021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2021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2021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2021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2021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2021 год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2021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2021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2021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2021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2021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2021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15.07.2021 № 11/109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2021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4/768</w:t>
            </w:r>
          </w:p>
        </w:tc>
      </w:tr>
    </w:tbl>
    <w:bookmarkStart w:name="z4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2021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Абайского районного маслихата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