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f9a" w14:textId="9a7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58 сессии Абайского районного маслихата от 27 декабря 2019 года № 58/634 "O бюджетах города районного значения, сел,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ноября 2020 года № 72/753. Зарегистрировано Департаментом юстиции Карагандинской области 18 ноября 2020 года № 6086.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58 сессии Абайского районного маслихата от 27 декабря 2019 года № 58/634 "O бюджетах города районного значения, сел, поселков, сельских округов на 2020-2022 годы" (зарегистрировано в Реестре государственной регистрации нормативных правовых актов за № 5635, опубликовано в Эталонном контрольном банке нормативных правовых актов Республики Казахстан в электронном виде 7 января 2020 года и в районной газете "Абай-Ақиқат" от 9 января 2020 года № 1 (4297))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871 382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798 193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967 029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95 647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95 647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80 613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336 127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69 950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266 057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450 908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114 781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114 781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112 133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30 403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3 966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3 966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3 966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Южный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94 679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91 703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98 357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3 678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3 678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Дубовского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99 738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2 964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96 427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135 566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35 828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35 828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33 740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Акбастауского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30 414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30 322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42 414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Есенгельдинского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71 444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70 068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109 132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37 688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37 688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37 688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Карагандинского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51 862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76 962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25 100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25 100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25 100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Коксунского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30 109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29 755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106 109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76 000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76 000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76 000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27 281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25 680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27 281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82 402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82 024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142 772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60 370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60 370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60 370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60 774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60 307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60 774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села Сарепта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64 509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64 080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109 598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45 089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45 089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45 089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7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7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7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8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14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8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9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9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29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0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0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0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районного бюджета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7 224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районного бюджета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72/753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районного бюджета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