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674" w14:textId="ec81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24 июня 2020 года № 65/697. Зарегистрировано Департаментом юстиции Карагандинской области 25 июня 2020 года № 5907.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8-9-137, опубликовано в районной газете "Абай-Ақиқат" от 14 июля 2012 года № 26 (3927)),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по 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Жилищная помощь назначается с месяца подачи заявления.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