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23a" w14:textId="0a5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 и спорта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15 июня 2020 года № 64/683. Зарегистрировано Департаментом юстиции Карагандинской области 18 июня 2020 года № 5879. Утратило силу решением Абайского районного маслихата Карагандинской области от 25 февраля 2021 года № 3/37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