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d30b" w14:textId="b1ed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государственного учреждения "Аппарат акима города Шахтинска"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24 июля 2020 года № 32/01. Зарегистрировано Департаментом юстиции Карагандинской области 27 июля 2020 года № 5976. Утратило силу постановлением акимата города Шахтинска Карагандинской области от 7 октября 2024 года № 41/01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Шахтинска Карагандинской области от 07.10.2024 </w:t>
      </w:r>
      <w:r>
        <w:rPr>
          <w:rFonts w:ascii="Times New Roman"/>
          <w:b w:val="false"/>
          <w:i w:val="false"/>
          <w:color w:val="ff0000"/>
          <w:sz w:val="28"/>
        </w:rPr>
        <w:t>№ 41/01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применения поощрений государственных служащих государственного учреждения "Аппарат акима города Шахтинска".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Шахтинска"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Шахтинска Циолковскую Н. 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32/01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государственного учреждения "Аппарат акима города Шахтинска"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государственного учреждения "Аппарат акима города Шахтинска" (далее – Аппарат)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определяют порядок применения поощрений государственных служащих Аппарата.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служащим Аппарата могут применяться следующие поощрения: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формы поощрения, в том числе награждение ведомственными наградами.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одно и то же отличие к государственному служащему применяется только одно поощрение.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Аппарата поощряются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Поощрение государственных служащих Аппарата производится на основании решения комиссии, состав которой утверждается акимом города Шахтинска (далее – Комиссия).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Аппарата за образцовое выполнение должностных обязанностей, безупречную государственную службу ежемесячно поощряются единовременным денежным вознаграждением.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единовременных денежных вознаграждений, предусмотренных настоящим пунктом, осуществляется за счет экономии средств по плану финансирования бюджетной программы Аппарата.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 выполнение заданий особой важности и сложности и другие достижения в работе, а также по результатам оценки их деятельности государственные служащие Аппарата поощряются единовременным денежным вознаграждением распоряжением акима города Шахтинска на основании рекомендаций Комиссии.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Грамотой акима города Шахтинска награждаются государственные служащие Аппарата за образцовое выполнение должностных обязанностей, достижение высоких результатов в служебной деятельности, личный вклад в решение особо важных задач.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 поощрений государственных служащих Аппарата грамотой акима города Шахтинска осуществляется службой управления персоналом (кадровая служба) Аппарата с занесением данных о поощрении в трудовую книжку и личное дело государственного служащего.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Иные формы поощрений применяются к государственным служащим Аппарата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подлежат поощрению государственные служащие: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имеющие не снятые дисциплинарные взыскания;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проведения специальной проверки органами национальной безопасности в отношении государственного служащего корпуса "Б";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проработавшие в Аппарате менее одного месяца.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