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3b4b" w14:textId="8d13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43 сессии Саранского городского маслихата от 24 декабря 2019 года № 471 "О бюджете поселка Актас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29 октября 2020 года № 554. Зарегистрировано Департаментом юстиции Карагандинской области 9 ноября 2020 года № 6070.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24 декабря 2019 года № 471 "О бюджете поселка Актас на 2020-2022 годы" (зарегистрировано в Реестре государственной регистрации нормативных правовых актов за № 5651, опубликовано в Эталонном контрольном банке нормативных правовых актов Республики Казахстан в электронном виде 13 января 2020 года, в газете "Саран газеті" от 10 января 2020 года № 1-2)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Алешкова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