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df84" w14:textId="907d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24 декабря 2019 года № 470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27 марта 2020 года № 488. Зарегистрировано Департаментом юстиции Карагандинской области 2 апреля 2020 года № 5776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24 декабря 2019 года № 470 "О городском бюджете на 2020-2022 годы" (зарегистрировано в Реестре государственной регистрации нормативных правовых актов за № 5652, опубликовано в Эталонном контрольном банке нормативных правовых актов Республики Казахстан в электронном виде 13 января 2020 года, в газете "Саран газеті" от 10 января 2020 года № 1-2)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9 388 411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2 303 681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23 628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51 527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7 009 575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9 639 447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251 036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251 036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251 036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9 388 411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2 303 681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1 178 484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7 009 472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9 639 447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2 930 617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2 750 917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 образования</w:t>
            </w:r>
          </w:p>
          <w:bookmarkEnd w:id="22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-251036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1"/>
        <w:gridCol w:w="3139"/>
      </w:tblGrid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(тыс.тенге)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2 391 660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1 060 906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1 330 754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1 060 906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963 314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Республики Казахстан, в том числе: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обеспечения инвалидов обязательными гигиеническими средствами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Перечня технических вспомогательных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жестового языка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апробацию подушевого финансирования организаций среднего образования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97592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1 330 754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1 222 775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сетей, 2 очередь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715441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243088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спортзала к школе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насосных станций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Чкалова (2 очередь)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