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3cdee" w14:textId="e83cd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поселков Жайрем и Шалгинский на 2021-2023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Каражалского городского маслихата Карагандинской области от 25 декабря 2020 года № 463. Зарегистрировано в Министерстве юстиции Республики Казахстан 30 декабря 2020 года № 21965. Прекращено действие в связи с истечением срока.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Каражалский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Жайрем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520 386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24 616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172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495 598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522 419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- 2 033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2 033 тысяч тенге: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2 033 тысяч тенге.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Каражалского городского маслихата Карагандинской области от 25.11.2021 </w:t>
      </w:r>
      <w:r>
        <w:rPr>
          <w:rFonts w:ascii="Times New Roman"/>
          <w:b w:val="false"/>
          <w:i w:val="false"/>
          <w:color w:val="00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поселка Шалгинский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31 483 тысяч тенге, в том числе: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330 тысяч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106 тысяч тенге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31 047 тысяч тенге;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32 557 тысяч тенге;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- 1 074 тысяч тенге;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1 074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1 074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решения Каражалского городского маслихата Карагандинской области от 25.11.2021 </w:t>
      </w:r>
      <w:r>
        <w:rPr>
          <w:rFonts w:ascii="Times New Roman"/>
          <w:b w:val="false"/>
          <w:i w:val="false"/>
          <w:color w:val="00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 в составе поступлений бюджета поселков Жайрем и Шалгинский на 2021 год объем целевых текущих трансфертов из местных бюджетов, передаваемых из городского бюджета в бюджет поселков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 в составе расходов бюджета поселков Жайрем и Шалгинский на 2021 год распределение целевых трансфертов по бюджетным программам,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бюджете поселков на 2021 год предусмотрен объем субвенций, передаваемых из городского бюджета в сумме – 378 138 тысяч тенге, в том числе: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Жайрем – 347 210 тысяч тенге;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Шалгинский – 30 928 тысяч тенге.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2021 года и подлежит официальному опубликованию.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LIV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Темиров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№463</w:t>
            </w:r>
          </w:p>
        </w:tc>
      </w:tr>
    </w:tbl>
    <w:bookmarkStart w:name="z47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Жайрем на 2021 год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Каражалского городского маслихата Карагандинской области от 25.11.2021 </w:t>
      </w:r>
      <w:r>
        <w:rPr>
          <w:rFonts w:ascii="Times New Roman"/>
          <w:b w:val="false"/>
          <w:i w:val="false"/>
          <w:color w:val="ff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463</w:t>
            </w:r>
          </w:p>
        </w:tc>
      </w:tr>
    </w:tbl>
    <w:bookmarkStart w:name="z4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Жайрем на 2022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463</w:t>
            </w:r>
          </w:p>
        </w:tc>
      </w:tr>
    </w:tbl>
    <w:bookmarkStart w:name="z51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Жайрем на 2023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№463</w:t>
            </w:r>
          </w:p>
        </w:tc>
      </w:tr>
    </w:tbl>
    <w:bookmarkStart w:name="z53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Шалгинский на 2021 год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Каражалского городского маслихата Карагандинской области от 25.11.2021 </w:t>
      </w:r>
      <w:r>
        <w:rPr>
          <w:rFonts w:ascii="Times New Roman"/>
          <w:b w:val="false"/>
          <w:i w:val="false"/>
          <w:color w:val="ff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463</w:t>
            </w:r>
          </w:p>
        </w:tc>
      </w:tr>
    </w:tbl>
    <w:bookmarkStart w:name="z55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Шалгинский на 2022 год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463</w:t>
            </w:r>
          </w:p>
        </w:tc>
      </w:tr>
    </w:tbl>
    <w:bookmarkStart w:name="z57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Шалгинский на 2023 год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463</w:t>
            </w:r>
          </w:p>
        </w:tc>
      </w:tr>
    </w:tbl>
    <w:bookmarkStart w:name="z59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текущие трансферты из местных бюджетов, передаваемых из городского бюджета в бюджеты поселков Жайрем и Шалгинский на 2021 год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Каражалского городского маслихата Карагандинской области от 27.07.2021 </w:t>
      </w:r>
      <w:r>
        <w:rPr>
          <w:rFonts w:ascii="Times New Roman"/>
          <w:b w:val="false"/>
          <w:i w:val="false"/>
          <w:color w:val="ff0000"/>
          <w:sz w:val="28"/>
        </w:rPr>
        <w:t>№ 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Жайрем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должностным окладам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на местном уровне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социальной помощи нуждающимся гражданам на дому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пунктах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и озеленение населенных пунктов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в городах районного значения, селах, поселках, сельских округах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и средний ремонт автомобильных дорог в городах районного значения, селах, поселках, сельских округах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коммунальным имуществом города районного значения, села, поселка, сельского округа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Шалгинский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463</w:t>
            </w:r>
          </w:p>
        </w:tc>
      </w:tr>
    </w:tbl>
    <w:bookmarkStart w:name="z61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целевых трансфертов по бюджетным программам в составе расходов бюджета поселков Жайрем и Шалгинский на 2021 год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Жайрем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006 - Поддержка культурно - досуговой работы на местном уровне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должностным окладам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003-Оказание социальной помощи нуждающимся гражданам на дому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Шалгинский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003- Оказание социальной помощи нуждающимся гражданам на дому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