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256bc" w14:textId="c1256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 города Каражал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Каражалского городского маслихата Карагандинской области от 29 июля 2020 года № 421. Зарегистрировано Департаментом юстиции Карагандинской области 4 августа 2020 года № 5999. Утратило силу решением Каражалского городского маслихата области Ұлытау от 9 февраля 2024 года № 133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Каражалского городского маслихата области Ұлытау от 09.02.2024 </w:t>
      </w:r>
      <w:r>
        <w:rPr>
          <w:rFonts w:ascii="Times New Roman"/>
          <w:b w:val="false"/>
          <w:i w:val="false"/>
          <w:color w:val="ff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защите лиц с инвалидностью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решения Каражалского городского маслихата области Ұлытау от 23.09.2022 </w:t>
      </w:r>
      <w:r>
        <w:rPr>
          <w:rFonts w:ascii="Times New Roman"/>
          <w:b w:val="false"/>
          <w:i w:val="false"/>
          <w:color w:val="00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оказания социальной помощи, установления размеров и определения перечня отдельных категорий нуждающихся граждан города Каражал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Каражалского городского маслихата,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решения возложить на постоянную комиссию городского маслихата по вопросам социальной сферы и правовой защиты.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июля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421</w:t>
            </w:r>
          </w:p>
        </w:tc>
      </w:tr>
    </w:tbl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 города Каражал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размеров и определения перечня отдельных категорий нуждающихся граждан города Каражал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23 января 2001 года "О местном государственном управлении и самоуправлении в Республике Казахстан" и определяют порядок оказания социальной помощи, установления размеров и определения перечня отдельных категорий нуждающихся граждан.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 основании настоящих правил уполномоченный орган осуществляет социальную помощь отдельным категориям нуждающихся граждан.</w:t>
      </w:r>
    </w:p>
    <w:bookmarkEnd w:id="7"/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Основные термины и понятия, которые используются в настоящих Правилах: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уполномоченная организация)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памятные даты – события, имеющие общенародное историческое, духовное, культурное значение и оказавшие влияние на ход истории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специальная комиссия – комиссия, создаваемая решением акима города республиканского значения, столицы, района (города областного значения),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прожиточный минимум – необходимый минимальный денежный доход на одного человека, равный по величине стоимости минимальной потребительской корзины, рассчитываемой Департаментом Бюро национальной статистики Агентства по стратегическому планированию и реформам Республики Казахстан по области Ұлытау;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праздничные дни – дни национальных и государственных праздников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среднедушевой доход семьи (гражданина) – доля совокупного дохода семьи, приходящаяся на каждого члена семьи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центральный исполнительный орган – государственный орган, обеспечивающий реализацию государственной политики в сфере социальной защиты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трудная жизненная ситуация – ситуация, объективно нарушающая жизнедеятельность гражданина, которую он не может преодолеть самостоятельно;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уполномоченный орган – исполнительный орган города республиканского значения, столицы, района (города областного значения), района в городе в сфере социальной защиты населения, финансируемый за счет местного бюджета, осуществляющий оказание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участковая комиссия – комиссия, создаваемая решением акимов соответствующих административно - территориальных единиц для проведения обследования материального положения лиц (семей), обратившихся за социальной помощью, и подготовки заключений;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предельный размер – утвержденный максимальный размер социальной помощи.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Каражалского городского маслихата Карагандинской области от 24.12.2020 </w:t>
      </w:r>
      <w:r>
        <w:rPr>
          <w:rFonts w:ascii="Times New Roman"/>
          <w:b w:val="false"/>
          <w:i w:val="false"/>
          <w:color w:val="000000"/>
          <w:sz w:val="28"/>
        </w:rPr>
        <w:t>№ 445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решением Каражалского городского маслихата области Ұлытау от 24.04.2023 </w:t>
      </w:r>
      <w:r>
        <w:rPr>
          <w:rFonts w:ascii="Times New Roman"/>
          <w:b w:val="false"/>
          <w:i w:val="false"/>
          <w:color w:val="00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целей настоящих Правил под социальной помощью понимается помощь, предоставляемая Отделом в денежной и натуральной форме отдельным категориям нуждающихся граждан (далее - получатели) в случае наступления трудной жизненной ситуации, а также к памятным датам и праздничным дням.</w:t>
      </w:r>
    </w:p>
    <w:bookmarkEnd w:id="10"/>
    <w:bookmarkStart w:name="z3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Меры социальной поддержки,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защите лиц с инвалидностью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оказываются в порядке, определенном настоящими правилами.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решения Каражалского городского маслихата области Ұлытау от 24.04.2023 </w:t>
      </w:r>
      <w:r>
        <w:rPr>
          <w:rFonts w:ascii="Times New Roman"/>
          <w:b w:val="false"/>
          <w:i w:val="false"/>
          <w:color w:val="00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Социальная помощь предоставляется единовременно и (или) периодически (ежеквартально, 1 раз в полугодие).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решения Каражалского городского маслихата области Ұлытау от 23.09.2022 </w:t>
      </w:r>
      <w:r>
        <w:rPr>
          <w:rFonts w:ascii="Times New Roman"/>
          <w:b w:val="false"/>
          <w:i w:val="false"/>
          <w:color w:val="00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Социальная помощь предоставляется единовременно по следующим памятным датам и праздничным дням: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15 февраля - День вывода ограниченного контингента советских войск из Демократической Республики Афганистан - лицам, принимавшим участие в период боевых действий на территории Республики Афганистан;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8 марта - Международный женский день - многодетным матерям, награжденным подвесками "Алтын алқа", "Күміс алқа" или получившим ранее звание "Мать-героиня", награжденным орденами "Материнская слава" I и II степени";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семьям, имеющим четырех и более несовершеннолетних детей, в том числе детей, обучающихся по очной форме обучения в средних, технических и профессиональных, высших учебных заведениях после достижения ими совершеннолетия до времени окончания учебных заведений (но не более чем до достижения двадцати трехлетнего возраста);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7 мая- День защитника Отечества - военнослужащие Республики Казахстан, выполнявшие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в период с сентября 1992 года по февраль 2001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 Республики Казахстан, принимавшие участие в качестве миротворцев в международной миротворческой операции в Ираке в период с августа 2003 года по октябрь 2008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военнослужащие, а также лица начальствующего и рядового состава органов внутренних дел и государственной безопасности бывшего Союза ССР, принимавшие участие в урегулировании межэтнического конфликта в Нагорном Карабахе в период с 1986 по 1991 годы;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9 мая – День Победы – ветеранам Великой Отечественной войны, ветеранам, приравненным по льготам к ветеранам Великой Отечественной войны, ветеранам труда;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30 августа – День Конституции Республики Казахстан – лицам с инвалидностью 1, 2, 3 группы;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имеющих социально-значимые заболевания (лица с онкологическими заболеваниями и больные различной формой туберкулеза);"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30 августа – День Конституции Республики Казахстан – лицам с инвалидностью 1, 2, 3 группы;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имеющих социально-значимые заболевания (лица с онкологическими заболеваниями и больные различной формой туберкулеза);</w:t>
      </w:r>
    </w:p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1 октября – День пожилых людей – лицам, 70 лет и старше;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25 октября – День Республики – лицам с инвалидностью первой, второй, третьей групп и детям с инвалидностью до семи лет, с семи до восемнадцати лет первой, второй, третьей групп;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16 декабря - День Независимости РК - реабилитированным гражданам, привлеченных к ответственности за участие в событиях 17-18 декабря 1986 года в Казахстане, имеющим статус жертвы политических репрессий. 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Каражалского городского маслихата области Ұлытау от 23.09.2022 </w:t>
      </w:r>
      <w:r>
        <w:rPr>
          <w:rFonts w:ascii="Times New Roman"/>
          <w:b w:val="false"/>
          <w:i w:val="false"/>
          <w:color w:val="00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решением Каражалского городского маслихата области Ұлытау от 24.04.2023 </w:t>
      </w:r>
      <w:r>
        <w:rPr>
          <w:rFonts w:ascii="Times New Roman"/>
          <w:b w:val="false"/>
          <w:i w:val="false"/>
          <w:color w:val="00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Участковые и специальные комиссии осуществляют свою деятельность на основании положений, утверждаемых областным местным исполнительным органом.</w:t>
      </w:r>
    </w:p>
    <w:bookmarkEnd w:id="19"/>
    <w:bookmarkStart w:name="z4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определения перечня категорий получателей социальной помощи и установления размеров социальной помощи</w:t>
      </w:r>
    </w:p>
    <w:bookmarkEnd w:id="20"/>
    <w:bookmarkStart w:name="z4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Окончательный перечень оснований, для отнесения граждан к категории лиц, находящимся в трудной жизненной ситуации является: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освобождение из мест лишения свободы, нахождение на учете службы пробации;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сиротство;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ограничение жизнедеятельности вследствие социально значимых заболеваний и заболеваний, представляющих опасность для окружающих.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после стационарного лечения с заболеванием туберкулез и с злокачественным новообразованием социальная помощь выплачивается единовременно без учета среднедушевого дохода - в размере 30 (тридцать)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неспособность к самообслуживанию в связи с преклонным возрастом, вследствие перенесенной болезни и (или) инвалидности;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причинение ущерба гражданину (семье) либо его имуществу вследствие стихийного бедствия или пожара.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предоставляется без учета доходов гражданину (семье) по причине ущерба ему (ей) либо его (ее) имуществу вследствие стихийного бедствия или пожара - в течении шести месяцев с момента наступления трудной жизненной ситуации одному из собственников жилья (жилого строения) в размере 100 (сто) месячных расчетных показателей.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основаниями для отнесения граждан к категории нуждающихся при наступлении трудной жизненной ситуации являются:</w:t>
      </w:r>
    </w:p>
    <w:bookmarkStart w:name="z2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причинение ущерба гражданину (семье) либо его имуществу вследствие стихийного бедствия или пожара либо наличие социально значимого заболевания;</w:t>
      </w:r>
    </w:p>
    <w:bookmarkEnd w:id="22"/>
    <w:bookmarkStart w:name="z5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наличие среднедушевого дохода, не превышающего 0,6 кратного прожиточного минимума. 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решения Каражалского городского маслихата области Ұлытау от 23.09.2022 </w:t>
      </w:r>
      <w:r>
        <w:rPr>
          <w:rFonts w:ascii="Times New Roman"/>
          <w:b w:val="false"/>
          <w:i w:val="false"/>
          <w:color w:val="00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решением Каражалского городского маслихата области Ұлытау от 24.04.2023 </w:t>
      </w:r>
      <w:r>
        <w:rPr>
          <w:rFonts w:ascii="Times New Roman"/>
          <w:b w:val="false"/>
          <w:i w:val="false"/>
          <w:color w:val="00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Предельный размер социальной помощи с учетом дохода составляет 20 (двадцать) месячных расчетных показателей.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решения Каражалского городского маслихата области Ұлытау от 24.04.2023 </w:t>
      </w:r>
      <w:r>
        <w:rPr>
          <w:rFonts w:ascii="Times New Roman"/>
          <w:b w:val="false"/>
          <w:i w:val="false"/>
          <w:color w:val="00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наступлении трудной жизненной ситуации вследствие стихийного бедствия или пожара граждане в месячный срок могут обратиться за социальной помощью.</w:t>
      </w:r>
    </w:p>
    <w:bookmarkEnd w:id="25"/>
    <w:bookmarkStart w:name="z5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Специальные комиссии при вынесении заключения о необходимости оказания социальной помощи руководствуются утвержденным местным представительным органом перечнем оснований для отнесения граждан к категории нуждающихся.</w:t>
      </w:r>
    </w:p>
    <w:bookmarkEnd w:id="26"/>
    <w:bookmarkStart w:name="z5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 памятным датам и праздничным дням размер социальной помощи для отдельно взятой категории получателей устанавливается в едином размере по согласованию с местным исполнительным органом области.</w:t>
      </w:r>
    </w:p>
    <w:bookmarkEnd w:id="27"/>
    <w:bookmarkStart w:name="z5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</w:t>
      </w:r>
    </w:p>
    <w:bookmarkEnd w:id="28"/>
    <w:bookmarkStart w:name="z59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оказания социальной помощи</w:t>
      </w:r>
    </w:p>
    <w:bookmarkEnd w:id="29"/>
    <w:bookmarkStart w:name="z6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Социальная помощь к памятным датам и праздничным дням, оказывается, по списку, утверждаемому местным исполнительным органом по представлению уполномоченной организации либо иных организаций без истребования заявлений от получателей.</w:t>
      </w:r>
    </w:p>
    <w:bookmarkEnd w:id="30"/>
    <w:bookmarkStart w:name="z6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Для получения социальной помощи при наступлении трудной жизненной ситуации заявитель от себя или от имени семьи в уполномоченный орган или акиму поселка представляет заявление с приложением следующих документов: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документа, удостоверяющего личность (для идентификации личности);</w:t>
      </w:r>
    </w:p>
    <w:bookmarkStart w:name="z2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сведений о доходах лица (членов семьи);</w:t>
      </w:r>
    </w:p>
    <w:bookmarkEnd w:id="32"/>
    <w:bookmarkStart w:name="z2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акта и/или документа, подтверждающего наступление трудной жизненной ситуации.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подлинниках для сверки, после чего документы возвращаются услугополучателю.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социальной помощи, которая назначается независимо от доходов лица (членов семьи), сведения о доходах лица (членов семьи) не предоставляются.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– в редакции решения Каражалского городского маслихата области Ұлытау от 24.04.2023 </w:t>
      </w:r>
      <w:r>
        <w:rPr>
          <w:rFonts w:ascii="Times New Roman"/>
          <w:b w:val="false"/>
          <w:i w:val="false"/>
          <w:color w:val="00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17. Исключен решением Каражалского городского маслихата области Ұлытау от 24.04.2023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17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Для зачисления социальной помощи при наступлении трудной жизненной ситуации на лицевые счета заявитель представляет лицевой счет, открытый в банке второго уровня или организации, имеющей лицензию Национального Банка Республики Казахстан.</w:t>
      </w:r>
    </w:p>
    <w:bookmarkEnd w:id="34"/>
    <w:bookmarkStart w:name="z6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При поступлении заявления на оказание социальной помощи при наступлении трудной жизненной ситуации уполномоченный орган или аким поселка в течение одного рабочего дня направляют документы заявителя в участковую комиссию для проведения обследования материального положения лица (семьи).</w:t>
      </w:r>
    </w:p>
    <w:bookmarkEnd w:id="35"/>
    <w:bookmarkStart w:name="z6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Участковая комиссия в течение двух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 оказания социальной помощи, установления размеров и определения перечня отдельных категорий нуждающихся граждан, утвержденным Постановлением Правительства Республики Казахстан от 21 мая 2013 года № 504 и направляет их в уполномоченный орган или акиму поселка.</w:t>
      </w:r>
    </w:p>
    <w:bookmarkEnd w:id="36"/>
    <w:bookmarkStart w:name="z3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поселка в течение двух рабочих дней со дня получения акта и заключения участковой комиссии направляет их с приложенными документами в уполномоченный орган.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– в редакции решения Каражалского городского маслихата области Ұлытау от 24.04.2023 </w:t>
      </w:r>
      <w:r>
        <w:rPr>
          <w:rFonts w:ascii="Times New Roman"/>
          <w:b w:val="false"/>
          <w:i w:val="false"/>
          <w:color w:val="00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случае недостаточности документов для оказания социальной помощи, уполномоченный орган запрашивает в соответствующих органах сведения, необходимые для рассмотрения представленных для оказания социальной помощи документов.</w:t>
      </w:r>
    </w:p>
    <w:bookmarkEnd w:id="38"/>
    <w:bookmarkStart w:name="z7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случае невозможности представления заявителем необходимых документов в связи с их порчей, утерей, уполномоченный орган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</w:p>
    <w:bookmarkEnd w:id="39"/>
    <w:bookmarkStart w:name="z7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Уполномоченный орган в течение одного рабочего дня со дня поступления документов от участковой комиссии или акима поселка производит расчет среднедушевого дохода лица (семьи) в соответствии с законодательством Республики Казахстан и представляет полный пакет документов на рассмотрение специальной комиссии.</w:t>
      </w:r>
    </w:p>
    <w:bookmarkEnd w:id="40"/>
    <w:bookmarkStart w:name="z7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Специальная комиссия в течение двух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</w:p>
    <w:bookmarkEnd w:id="41"/>
    <w:bookmarkStart w:name="z7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</w:p>
    <w:bookmarkEnd w:id="42"/>
    <w:bookmarkStart w:name="z7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поселка.</w:t>
      </w:r>
    </w:p>
    <w:bookmarkEnd w:id="43"/>
    <w:bookmarkStart w:name="z7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Уполномоченный орган письменно уведомляет заявителя о принятом решении (в случае отказа - с указанием основания) в течение трех рабочих дней со дня принятия решения.</w:t>
      </w:r>
    </w:p>
    <w:bookmarkEnd w:id="44"/>
    <w:bookmarkStart w:name="z7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Отказ в оказании социальной помощи осуществляется в случаях:</w:t>
      </w:r>
    </w:p>
    <w:bookmarkEnd w:id="45"/>
    <w:bookmarkStart w:name="z7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</w:t>
      </w:r>
    </w:p>
    <w:bookmarkEnd w:id="46"/>
    <w:bookmarkStart w:name="z8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уклонения заявителя от проведения обследования материального положения лица (семьи).</w:t>
      </w:r>
    </w:p>
    <w:bookmarkEnd w:id="47"/>
    <w:bookmarkStart w:name="z8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лица (семьи) установленного местными представительными органами порога для оказания социальной помощи.</w:t>
      </w:r>
    </w:p>
    <w:bookmarkEnd w:id="48"/>
    <w:bookmarkStart w:name="z8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Финансирование расходов на предоставление социальной помощи осуществляется в пределах средств, предусмотренных бюджетом города на текущий финансовый год.</w:t>
      </w:r>
    </w:p>
    <w:bookmarkEnd w:id="49"/>
    <w:bookmarkStart w:name="z83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Основания для прекращения и возврата предоставляемой социальной помощи</w:t>
      </w:r>
    </w:p>
    <w:bookmarkEnd w:id="50"/>
    <w:bookmarkStart w:name="z8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Социальная помощь прекращается в случаях:</w:t>
      </w:r>
    </w:p>
    <w:bookmarkEnd w:id="51"/>
    <w:bookmarkStart w:name="z8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bookmarkEnd w:id="52"/>
    <w:bookmarkStart w:name="z8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соответствующей административно-территориальной единицы;</w:t>
      </w:r>
    </w:p>
    <w:bookmarkEnd w:id="53"/>
    <w:bookmarkStart w:name="z8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bookmarkEnd w:id="54"/>
    <w:bookmarkStart w:name="z8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заявителем.</w:t>
      </w:r>
    </w:p>
    <w:bookmarkEnd w:id="55"/>
    <w:bookmarkStart w:name="z8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прекращается с месяца наступления указанных обстоятельств.</w:t>
      </w:r>
    </w:p>
    <w:bookmarkEnd w:id="56"/>
    <w:bookmarkStart w:name="z9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Излишне выплаченные суммы подлежат возврату в добровольном или ином установленном законодательством Республики Казахстан порядке.</w:t>
      </w:r>
    </w:p>
    <w:bookmarkEnd w:id="57"/>
    <w:bookmarkStart w:name="z91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Заключительное положение</w:t>
      </w:r>
    </w:p>
    <w:bookmarkEnd w:id="58"/>
    <w:bookmarkStart w:name="z9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Мониторинг и учет предоставления социальной помощи проводит Отдел с использованием базы данных автоматизированной информационной системы "Е-Собес".</w:t>
      </w:r>
    </w:p>
    <w:bookmarkEnd w:id="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помощи, установления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размеров и определения перечня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отдельных категорий нуждающихся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 города Каражал</w:t>
            </w:r>
          </w:p>
        </w:tc>
      </w:tr>
    </w:tbl>
    <w:bookmarkStart w:name="z9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 семьи _____________________</w:t>
      </w:r>
    </w:p>
    <w:bookmarkEnd w:id="60"/>
    <w:bookmarkStart w:name="z100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составе семьи заявителя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исключено решением Каражалского городского маслихата области Ұлытау от 24.04.2023 </w:t>
      </w:r>
      <w:r>
        <w:rPr>
          <w:rFonts w:ascii="Times New Roman"/>
          <w:b w:val="false"/>
          <w:i w:val="false"/>
          <w:color w:val="ff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помощи, установления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размеров и определения перечня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отдельных категорий нуждающихся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 города Каражал</w:t>
            </w:r>
          </w:p>
        </w:tc>
      </w:tr>
    </w:tbl>
    <w:bookmarkStart w:name="z117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обследования для определения нуждаемости лица (семьи) в связи с наступлением трудной жизненной ситуации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исключено решением Каражалского городского маслихата области Ұлытау от 24.04.2023 </w:t>
      </w:r>
      <w:r>
        <w:rPr>
          <w:rFonts w:ascii="Times New Roman"/>
          <w:b w:val="false"/>
          <w:i w:val="false"/>
          <w:color w:val="ff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помощи, установления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размеров и определения перечня отдельных категорий нуждающихся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 города Каражал</w:t>
            </w:r>
          </w:p>
        </w:tc>
      </w:tr>
    </w:tbl>
    <w:bookmarkStart w:name="z172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участковой комиссии № _____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исключено решением Каражалского городского маслихата области Ұлытау от 24.04.2023 </w:t>
      </w:r>
      <w:r>
        <w:rPr>
          <w:rFonts w:ascii="Times New Roman"/>
          <w:b w:val="false"/>
          <w:i w:val="false"/>
          <w:color w:val="ff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июля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421</w:t>
            </w:r>
          </w:p>
        </w:tc>
      </w:tr>
    </w:tbl>
    <w:bookmarkStart w:name="z194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решений Каражалского городского маслихата, признанных утратившими силу</w:t>
      </w:r>
    </w:p>
    <w:bookmarkEnd w:id="64"/>
    <w:bookmarkStart w:name="z19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ХXVIII сессии Каражалского городского маслихата от 31 марта 2014 года № 216 "Об утверждении Правил оказания социальной помощи, установления размеров и определения перечня отдельных категорий нуждающихся граждан города Каражал" (зарегистрировано в Реестре государственной регистрации нормативных правовых актов за номером 2593, опубликовано в газете "Қазыналы өңір" от 26 апреля 2014 года № 18 (690), в информационно-правовой системе "Әділет" 11 мая 2014 года).</w:t>
      </w:r>
    </w:p>
    <w:bookmarkEnd w:id="65"/>
    <w:bookmarkStart w:name="z19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XXXXIX сессии Каражалского городского маслихата от 17 марта 2016 года №420 "О внесении изменений и дополнений в решение ХXVIII сессии Каражалского городского маслихата от 31 марта 2014 года №216 "Об утверждении Правил оказания социальной помощи, установления размеров и определения перечня отдельных категорий нуждающихся граждан города Каражал" (зарегистрирован в Реестре государственной регистрации нормативных правовых актов за номером 3752, опубликовано 29 апреля 2016 года в информационно-правовой системе "Әділет", в газете "Қазыналы өңір" 7 мая 2016 года № 20 (799)).</w:t>
      </w:r>
    </w:p>
    <w:bookmarkEnd w:id="66"/>
    <w:bookmarkStart w:name="z19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>ІІ сессии Каражалского городского маслихата от 11 мая 2016 года №19 "О внесении изменения в решение ХXVIII сессии Каражалского городского маслихата от 31 марта 2014 года №216 "Об утверждении Правил оказания социальной помощи, установления размеров и определения перечня отдельных категорий нуждающихся граждан города Каражал" (зарегистрирован в Реестре государственной регистрации нормативных правовых актов за номером 3840, опубликовано в газете "Қазыналы өңір" 11 июня 2016 года № 25 (804), 17 июня 2016 года в информационно-правовой системе "Әділет").</w:t>
      </w:r>
    </w:p>
    <w:bookmarkEnd w:id="67"/>
    <w:bookmarkStart w:name="z19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>ІV сессии Каражалского городского маслихата от 28 июля 2016 года №38 "О внесении изменения в решение ХXVIII сессии Каражалского городского маслихата от 31 марта 2014 года №216 "Об утверждении Правил оказания социальной помощи, установления размеров и определения перечня отдельных категорий нуждающихся граждан города Каражал" (зарегистрирован в Реестре государственной регистрации нормативных правовых актов за номером 3940, опубликовано в газете "Қазыналы өңір" 27 августа 2016 года № 36 (815), 2 сентября 2016 года в информационно-правовой системе "Әділет").</w:t>
      </w:r>
    </w:p>
    <w:bookmarkEnd w:id="68"/>
    <w:bookmarkStart w:name="z19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>XVІ сессии Каражалского городского маслихата от 26 сентября 2017 года №147 "О внесении изменения в решение ХXVIII сессии Каражалского городского маслихата от 31 марта 2014 года №216 "Об утверждении Правил оказания социальной помощи, установления размеров и определения перечня отдельных категорий нуждающихся граждан города Каражал" (зарегистрирован в Реестре государственной регистрации нормативных правовых актов за номером 4404, опубликовано в Эталонном контрольном банке нормативных правовых актов Республики Казахстан в электронном виде 1 ноября 2017 года).</w:t>
      </w:r>
    </w:p>
    <w:bookmarkEnd w:id="69"/>
    <w:bookmarkStart w:name="z20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>XХХХІІІ сессии Каражалского городского маслихата от 10 февраля 2020 года №363 "О внесении изменений в решение ХXVIII сессии Каражалского городского маслихата от 31 марта 2014 года №216 "Об утверждении Правил оказания социальной помощи, установления размеров и определения перечня отдельных категорий нуждающихся граждан города Каражал" (зарегистрирован в Реестре государственной регистрации нормативных правовых актов за номером 5705, опубликовано в Эталонном контрольном банке нормативных правовых актов Республики Казахстан в электронном виде 19 февраля 2020 года).</w:t>
      </w:r>
    </w:p>
    <w:bookmarkEnd w:id="70"/>
    <w:bookmarkStart w:name="z20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XХХХVІ сессии Каражалского городского маслихата от 6 мая 2020 года №390 "О внесении изменений и дополнения в решение ХXVIII сессии Каражалского городского маслихата от 31 марта 2014 года №216 "Об утверждении Правил оказания социальной помощи, установления размеров и определения перечня отдельных категорий нуждающихся граждан города Каражал" (зарегистрирован в Реестре государственной регистрации нормативных правовых актов за номером 5839, опубликовано в Эталонном контрольном банке нормативных правовых актов Республики Казахстан в электронном виде 15 мая 2020 года).</w:t>
      </w:r>
    </w:p>
    <w:bookmarkEnd w:id="7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