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0adc" w14:textId="98a0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февраля 2020 года № 08/01. Зарегистрировано Департаментом юстиции Карагандинской области 28 февраля 2020 года № 5715. Утратило силу постановлением акимата города Балхаш Карагандинской области от 29 июля 2021 года № 30/03.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Балхаш Карагандинской области от 29.07.2021 № 30/03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20 марта 2019 года №12/05 "Об установлении квоты рабочих мест для инвалидов" (зарегистрировано в Реестре государственной регистрации нормативных правовых актов за №5249, опубликовано в газетах "Балқаш өңірі" №17 (12811) и "Северное Прибалхашье" №18 (1804) от 27 февраля 2019 года, Эталонном контрольном банке нормативных правовых актов Республики Казахстан в электронном виде от 01 апреля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266"/>
        <w:gridCol w:w="1756"/>
        <w:gridCol w:w="3147"/>
        <w:gridCol w:w="1298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(%) от списочной численности работников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А. Мусина"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"Таншолпан"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колледж сервиса"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технический колледж имени "Халық Қаһарманы Ресупублики Казахстан Ракымжана Кошкарбаева"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