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e02" w14:textId="0a3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декабря 2020 года № 69/4. Зарегистрировано в Министерстве юстиции Республики Казахстан 30 декабря 2020 года № 21975.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417 881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403 364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420 095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составе расходов бюджета поселка Актау на 2021 год возврат неиспользованных (недоиспользованных) целевых трансфертов в сумме 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08.04.2021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2021 год в сумме 213 883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бюджета поселка Актау на 2021 год целевые текущие трансферты из городского бюджета в сумме 189 481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Темиртауского городского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составе расходов бюджета поселка Актау на 2021 год предусмотрены средства на обеспечение занятости населения в сумме 7 891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04.11.2021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04.11.2021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(бонусы)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