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a275" w14:textId="bc5a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48 сессии Темиртауского городского маслихата от 26 декабря 2019 года № 48/4 "О бюджете города Темиртау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17 ноября 2020 года № 65/4. Зарегистрировано Департаментом юстиции Карагандинской области 24 ноября 2020 года № 6100.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48 сессии Темиртауского городского маслихата от 26 декабря 2019 года № 48/4 "О бюджете города Темиртау на 2020-2022 годы" (зарегистрировано в Реестре государственной регистрации нормативных правовых актов за № 5631, опубликовано в Эталонном контрольном банке нормативных правовых актов Республики Казахстан в электронном виде 6 января 2020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25 747 433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15 454 694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36 246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102 907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10 153 586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29 166 099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19 740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19 740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1 621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1 621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3 397 305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3 397 305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3 247 885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149 420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составе расходов городского бюджета предусмотрены средства на оказание жилищной помощи населению – 410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составе расходов городского бюджета на 2020 год по программе "Социальная помощь отдельным категориям нуждающихся граждан по решениям местных представительных органов" - 423 070 тысяч тенге, в том числе: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единовременной социальной помощи в рамках проведения мероприятий, посвященных семьдесят пятой годовщине празднования Дня Победы в Великой Отечественной войне – 124 610 тысяч тенге;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199 470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единовременной социальной помощи ко Дню защиты детей – 784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ко Дню Конституции Республики Казахстан – 33 630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ко Дню Первого Президента Республики Казахстан – 41 741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на оказание социальной помощи детям до восемнадцати лет с вирусом иммунодефицита человека ко Дню Первого Президента – 4 705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на оказание социальной помощи при наступлении трудной жизненной ситуации – 18 130 тысяч тенге.";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города Темиртау на 2020 год в сумме 311 875 тысяч тенге.";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и.о.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налогооблажения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2382163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2013634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3215908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кредиты, выделенные из вышестоящих бюджетов городу Темиртау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дошкольного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апробирование подушевого финансирования организаций среднего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гарантированной суммы предоставляемой в качестве возмещения стоимости санаторно-курортного лечения приобретаемого через портал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дома в 4 А квартале. Дом № 9 города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индивидуальным жилым домам 10-11 микрорайонов города Темиртау. Водоснабжение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индивидуальным жилым домам 10-11 микрорайонов города Темиртау. Электроснабжение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газораспределительных сетей города Темиртау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узла нейтрализации и очистки производственных сточных вод в западной промышленной зоне города Темиртау Карагандинской области производительностью 10000 м3/сутки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города Темиртау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хозяйственно-питьевого водопровода сопки Опан в городе Темиртау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хозяйственно-фекальной канализации города Темиртау, Соцгород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инженерно-транспортная инфраструктура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36 квартирного жилого дома в городе Темиртау под кредитное жилье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48/4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2020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землеустроительные работы и изготовление паспортов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разработка проектно-сметной документации на капитальный ремонт водопроводных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люков колодцев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пожарных гидрантов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показательных знаков "пожарный гидрант"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восстановление уличного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ночное оформление (изготовление и монтаж декоративных элементов)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покос травы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замена искусственной травы на игровых площадках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по содержанию детского сада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коммунального государственного казенного предприятия "Культурно-досуговый центр "Актау"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проведение праздничных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