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72d7" w14:textId="39d7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49 сессии Темиртауского городского маслихата от 27 декабря 2019 года № 49/4 "О бюджете поселка Актау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6 мая 2020 года № 53/4. Зарегистрировано Департаментом юстиции Карагандинской области 12 мая 2020 года № 5836.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49 сессии Темиртауского городского маслихата от 27 декабря 2019 года № 49/4 "О бюджете поселка Актау на 2020-2022 годы" (зарегистрировано в Реестре государственной регистрации нормативных правовых актов за № 5630, опубликовано в Эталонном контрольном банке нормативных правовых актов Республики Казахстан в электронном виде 6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391 356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16 250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375 106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395 721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4 365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4 365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- 4 365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Предусмотреть в составе бюджета поселка Актау на 2020 год целевые текущие трансферты из городского бюджета в сумме 116 899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 сельского округа,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землеустроительные работы и изготовление технических паспортов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водопроводных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люков колодцев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пожарных гидрантов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ночное оформление (изготовление и монтаж декоративных элементов)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 травы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искусственной травы на игровых детских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по содержанию детского сада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всего,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здания коммунального государственного казенного предприятия "Культурно-досуговый центр "Актау"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