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2269" w14:textId="de32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декабря 2020 года № 57/486. Зарегистрировано в Министерстве юстиции Республики Казахстан 5 января 2021 года № 22017.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88442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84570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7546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7546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36550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 тысяч тенге;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776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34599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37792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1242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 тысяч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00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35344 тысяч тенге, в том числе: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609 тысяч тенге;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34396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35791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447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00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сельских округов бюджетные субвенции, передаваемые из городского бюджета в бюджеты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сельских округов целевые трансферты передаваемые из городского бюджета в бюджеты сельских округов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бюджета сельских округов не подлежат к секвестру расходы на выплату заработной платы.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 и подлежит официальному опубликованию.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№57/486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№57/486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2021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2021-2023 годы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2021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по улице Ауэзова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от улицы Мира до улице Ауэзова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 по улице Сатпаева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по улице Пушкина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 от улицы Молодежная села Кенгир до трассы города Сатбаев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