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b903" w14:textId="f6ab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пикетирования, на территории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июля 2020 года № 49/423. Зарегистрировано Департаментом юстиции Карагандинской области 24 июля 2020 года № 5971.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Жезказганского городского маслихата области Ұлытау от 13.02.2024 </w:t>
      </w:r>
      <w:r>
        <w:rPr>
          <w:rFonts w:ascii="Times New Roman"/>
          <w:b w:val="false"/>
          <w:i w:val="false"/>
          <w:color w:val="ff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–- в редакции решения Жезказганского городского маслихата области Ұлытау от 13.02.2024 </w:t>
      </w:r>
      <w:r>
        <w:rPr>
          <w:rFonts w:ascii="Times New Roman"/>
          <w:b w:val="false"/>
          <w:i w:val="false"/>
          <w:color w:val="00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11 мая 2016 года № 2/21 "О дополнительном регламентировании порядка проведения мирных собраний, митингов, шествий, пикетов и демонстраций в городе Жезказган" (зарегистрировано в Реестре государственной регистрации нормативных правовых актов за № 3850, опубликовано в информационно - правовой системе "Әділет" от 22 июня 2016 года, от 24 июня 2016 года № 26 (7986) в газете "Сарыарқа", 26 июня 2016 года № 26 (128) в газете "Жезказганский вестник").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решения Жезказганского городского маслихата области Ұлытау от 13.02.2024 </w:t>
      </w:r>
      <w:r>
        <w:rPr>
          <w:rFonts w:ascii="Times New Roman"/>
          <w:b w:val="false"/>
          <w:i w:val="false"/>
          <w:color w:val="ff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городе Жезказган: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перед торговым домом "Самади" и памятником "Воинам -интернационалистам" по бульвару Ғарышкерлер 18а. Норма предельной заполняемости - 800 человек;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культурно-развлекательным комплексом "Сарыарка" и памятником Сакена Сейфуллина по улице Сакена Сейфулина 49б. Норма предельной заполняемости - 1000 человек;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городе Жезказган: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бульвара Ғарышкерлер, дом 6 до бульвара Ғарышкерлер, дом 18.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пунктом 3 в соответствии с решением Жезказганского городского маслихата области Ұлытау от 13.02.2024 </w:t>
      </w:r>
      <w:r>
        <w:rPr>
          <w:rFonts w:ascii="Times New Roman"/>
          <w:b w:val="false"/>
          <w:i w:val="false"/>
          <w:color w:val="00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Жезказганского городского маслихата области Ұлытау от 13.02.2024 </w:t>
      </w:r>
      <w:r>
        <w:rPr>
          <w:rFonts w:ascii="Times New Roman"/>
          <w:b w:val="false"/>
          <w:i w:val="false"/>
          <w:color w:val="ff0000"/>
          <w:sz w:val="28"/>
        </w:rPr>
        <w:t>№ 15/83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городе Жезказган, в которых запрещено проведение пикетирования, определяются на расстоянии 800 метров от: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