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6d53" w14:textId="f976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V созыва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ноября 2020 года № 592. Зарегистрировано Департаментом юстиции Карагандинской области 27 ноября 2020 года № 6106.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социальной поддержки отдельных категорий нуждающихся граждан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Ветеранам и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Правилами.";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аварии на Чернобыльской АЭС;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в Великой Отечественной войне;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Государственных символов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Первого Президента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Независимости Республики Казахстан.";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Получателей социальной помощи к праздничным дням и памятным датам: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обслуживавшие советский военный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 при прохождении воинской службы в Афганистане;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АЭС и их детям, инвалидность которых генетически связана с радиационным облучением одного из родителей, семьям лиц, погибшим при ликвидации последствий катастрофы на Чернобыльской АЭС;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на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погибшего (пропавшего без вести, умершего) в Великой Отечественной войне, не вступившей (вступившему) в повторный брак;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жене (мужу) умерших инвалидов Великой Отечественной войны, участников Великой Отечественной войны, признававшихся инвалидами в результате общего заболевания, трудового увечья, которые не вступали в другой брак;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удостоенным званий Героя Социалистического Труда, кавалера орденов Славы трех степеней, Трудовой Славы трех степеней;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удостоенные звания "Қазақстанның Еңбек Ері";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75 лет и старше;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Караганды;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инфицированным детям;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туберкулез.".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получения социальной помощи при наступлении трудной жизненной ситуации заявитель от себя или от имени семьи в Государственное учреждение "Отдел занятости и социальных программ города Караганды", представляет заявление с приложением следующих документов: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Документы представляются в подлинниках для сверки, после чего подлинники документов возвращаются заявителю.";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 __________________________________________________________________________ __________________________________________________________________________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__________________________________________________________________________ __________________________________________________________________________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__________________________________________________________________________ __________________________________________________________________________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категорию)__________________________________________________________ _________________________________________________________________________.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служебноежилье, жилой кооператив, индивидуальный жилой дом или иное – указать): _________________________________________________________________________.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_________________________________________________________________________.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________________________________________________________________________ _______________________________________________________________________.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________________________________________________________________________ _______________________________________________________________________.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________________________________________________________________________ ________________________________________________________________________ _______________________________________________________________________.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 ________________________________________________________________________ ________________________________________________________________________.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_______________________________________________________________________.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_______________________________________________________________________.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                        (фамилия, имя, отчество (при его наличии)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 (а): _____________________________________.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________________________________________________________________________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 ________________________________________________________________________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