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b494" w14:textId="b6cb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XLIV сессии Карагандинского городского маслихата от 24 декабря 2019 года № 466 "О бюджете города Караганды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 сентября 2020 года № 546. Зарегистрировано Департаментом юстиции Карагандинской области 10 сентября 2020 года № 6034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XLIV сессии Карагандинского городского маслихата от 24 декабря 2019 года №466 "О бюджете города Караганды на 2020 – 2022 годы" (зарегистрировано в Реестре государственной регистрации нормативных правовых актов за № 5612, опубликовано в Эталонном контрольном банке нормативных правовых актов Республики Казахстан в электронном виде от 31 декабря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79 920 167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44 062 312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775 328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3 785 040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31 297 487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110 210 563 тысячи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3 250 688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3 250 688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441 716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441 716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33 099 368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33 099 368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32 873 675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2 177 032 тысячи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2 402 725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Бюджетного кодекса Республики Казахстан от 4 декабря 2008 года областным маслихатом установлены нормативы отчислений в бюджет города Караганды в следующих размерах: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– 50 процентов;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– 48 процентов.";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Зорин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Карагандинского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ХLIV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"24" декабря 2019 года №466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79 920 167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44 062 312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22 832 587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9 829 859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13 002 728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9 807 667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9 807 667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4 542 096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2 918 084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827 629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796 383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5 782 952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4 546 239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749 296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1 097 010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1 097 010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775 328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3 785 040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3 153 715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3 153 715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31 297 487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31 297 487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31 297 487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530"/>
        <w:gridCol w:w="1117"/>
        <w:gridCol w:w="1117"/>
        <w:gridCol w:w="5538"/>
        <w:gridCol w:w="31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110 210 563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2 473 834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1 065 232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567 672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427 751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1 325 158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41 479 750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7 414 590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7 414 590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4 975 579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2 439 011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30 966 888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27 754 955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25 606 166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2 148 789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3 012 839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3 012 839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3 098 272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3 098 272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201 079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2 101 987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7 053 929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1 773 536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1 683 253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1 683 253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4 524 508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4 524 508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1 101 086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1 480 456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497 878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1 212 550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755 885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755 885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31 608 897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11 444 150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9 369 565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8 460 449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909 116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2 074 585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815 849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3 500 316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3 131 654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2 004 790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1 126 864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16 664 431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13 938 529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13 631 520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2 725 902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2 327 142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3 868 072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3 062 468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2 695 404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1 831 966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18 359 554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15 519 640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15 519 640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1 687 418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3 246 074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10 586 148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2 839 914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2 839 914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2 839 914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1 915 238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1 915 238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921 427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975 811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975 811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3 250 688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3 250 688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3 200 688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3 200 688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3 200 688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3 200 688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-441 716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256"/>
        <w:gridCol w:w="1230"/>
        <w:gridCol w:w="2599"/>
        <w:gridCol w:w="49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"/>
        <w:gridCol w:w="287"/>
        <w:gridCol w:w="287"/>
        <w:gridCol w:w="287"/>
        <w:gridCol w:w="3563"/>
        <w:gridCol w:w="7589"/>
      </w:tblGrid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-33 099 368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33 099 368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XLIV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"24" декабря 2019 года №466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2020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2"/>
        <w:gridCol w:w="3608"/>
      </w:tblGrid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62 165 463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20 026 121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9 265 667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32 873 675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20 026 121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72 999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1 507 854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1 620 985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2 223 333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86 485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 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86 618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467 457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направленых на развитие рынка труда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901 849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1 559 053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289 499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и среднего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4 793 835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793 835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дорог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образования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289 181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133 955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743 683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1 249 335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для субъектов малого и среднего бизнеса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9 265 667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758 956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596 004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618 607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1 537 631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464 800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367 064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2 674 220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государственных органов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448 385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32 873 675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3 200 688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8 138 965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реконструкцию тепловой сети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1 711 864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мер в рамках Дорожной карты занятости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19 822 158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XLIV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"24" декабря 2019 года №466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 и Октябрьского района города Караганды на 2020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2843"/>
        <w:gridCol w:w="39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имени Казыбек би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9 451 609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9 223 940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9 223 940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9 223 940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8 935 734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Октябрьского района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4 914 671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4 714 589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4 714 589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4 714 589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