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5575" w14:textId="4895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27 апреля 2020 года № 30/01. Зарегистрировано Департаментом юстиции Карагандинской области 29 апреля 2020 года № 5811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№ 14010) акимат города Караганды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2% до 4% для организаций независимо от организационно-правовой формы и формы собственности в процентном выражении от списочной численности рабочих мест,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Караганды Бикенова Н. Р.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Караганды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Караганды, для которых устанавливается квота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7"/>
        <w:gridCol w:w="5624"/>
        <w:gridCol w:w="1518"/>
        <w:gridCol w:w="2720"/>
        <w:gridCol w:w="1121"/>
      </w:tblGrid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списочной численности работников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"Карагандинский завод металлоизделий"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13" акимата города Караганды государственного учреждения "Отдел образования города Караганды"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10" акимата города Караганды государственного учреждения "Отдел образования города Караганды"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17" акимата города Караганды государственного учреждения "Отдел образования города Караганды"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18" акимата города Караганды государственного учреждения "Отдел образования города Караганды"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казеное предприятие "Ясли-сад Думан"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23" акимата города Караганды государственного учреждения "Отдел образования города Караганды"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№ 10" акимата города Караганды государственного учреждения "Отдел образования города Караганды"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45" акимата города Караганды государственного учреждения "Отдел образования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6" акимата города Караганды государственного учреждения "Отдел образования города Караганды"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