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447f7" w14:textId="5f447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Караганды от 5 февраля 2020 года № 08/01. Зарегистрировано Департаментом юстиции Карагандинской области 6 февраля 2020 года № 5700. Утратило силу постановлением акимата города Караганды от 9 марта 2021 года № 17/01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Караганды от 09.03.2021 </w:t>
      </w:r>
      <w:r>
        <w:rPr>
          <w:rFonts w:ascii="Times New Roman"/>
          <w:b w:val="false"/>
          <w:i w:val="false"/>
          <w:color w:val="ff0000"/>
          <w:sz w:val="28"/>
        </w:rPr>
        <w:t>№ 17/01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города Караганды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Караганды от 15 мая 2019 года № 24/06 "Об утверждении государственного образовательного заказа на дошкольное воспитание и обучение, размера родительской платы" (зарегистрировано в Реестре государственной регистрации нормативных правовых актов № 5345, опубликовано в Эталонном контрольном банке нормативных правовых актов Республики Казахстан в электронном виде 24 мая 2019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Караганды Бикенова Н.Р.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Караганды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Аубакиров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Караганды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08/01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1553"/>
        <w:gridCol w:w="1309"/>
        <w:gridCol w:w="1102"/>
        <w:gridCol w:w="1309"/>
        <w:gridCol w:w="1309"/>
        <w:gridCol w:w="1310"/>
        <w:gridCol w:w="1310"/>
        <w:gridCol w:w="1310"/>
        <w:gridCol w:w="1310"/>
      </w:tblGrid>
      <w:tr>
        <w:trPr>
          <w:trHeight w:val="30" w:hRule="atLeast"/>
        </w:trPr>
        <w:tc>
          <w:tcPr>
            <w:tcW w:w="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дошкольной организации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(в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(в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сад, ясли-сад, дошкольный мини-центр (обычная группа)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сад, ясли-сад, дошкольный мини-центр (коррекционная группа)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