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655b" w14:textId="c196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5 апреля 2012 года № 11/03 "Об установлении водоохранных зон, полос и режима их хозяйственного использования на реках Ащилыайрык, Малая Букпа, Большая Букпа, Солонка, Узенка, Веснянка, Кокпекты, Талды, Шажагай, Сарыбулак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29 декабря 2020 года № 88/05. Зарегистрировано Департаментом юстиции Карагандинской области 5 января 2021 года № 6141. Утратило силу постановлением акимата Карагандинской области от 4 октября 2024 года № 60/03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Карагандинской области от 04.10.2024 </w:t>
      </w:r>
      <w:r>
        <w:rPr>
          <w:rFonts w:ascii="Times New Roman"/>
          <w:b w:val="false"/>
          <w:i w:val="false"/>
          <w:color w:val="ff0000"/>
          <w:sz w:val="28"/>
        </w:rPr>
        <w:t>№ 60/03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5 апреля 2012 года № 11/03 "Об установлении водоохранных зон, полос и режима их хозяйственного использования на реках Ащилыайрык, Малая Букпа, Большая Букпа, Солонка, Узенка, Веснянка, Кокпекты, Талды, Шажагай, Сарыбулак Карагандинской области" (зарегистрировано в Реестре государственной регистрации нормативных правовых актов № 1910, опубликовано в газетах "Орталық Қазақстан" от 29 мая 2012 года № 87 (21 294) и "Индустриальная Караганда" от 29 мая 2012 года № 63 (21 227))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"Установление водоохранных зон, полос и режима их хозяйственного использования на реке Малая Букпа Карагандинской области" и корректировка проекта "Установление водоохранной зоны и полосы и режима их хозяйственного использования для реки Малая Букпа";".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Карагандинской области "О внесении изменения в постановление акимата Карагандинской области от 5 апреля 2012 года № 11/03 "Об установлении водоохранных зон, полос и режима их хозяйственного использования на реках Ащилыайрык, Малая Букпа, Большая Букпа, Солонка, Узенка, Веснянка, Кокпекты, Талды, Шажагай, Сарыбулак Карагандинской области"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Есмагамбетова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2020 год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"Нура-Сарысуская бассейновая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по регулированию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и охране водных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 Комитета по водным ресурсам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Аккожин М.С.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 2020 год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