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d907" w14:textId="3d2d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12 марта 2020 года № 15/01 "Об утверждении объемов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14 декабря 2020 года № 82/01. Зарегистрировано Департаментом юстиции Карагандинской области 20 декабря 2020 года № 6128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18404)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12 марта 2020 года № 15/01 "Об утверждении объемов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2020 год" (зарегистрировано в Реестре государственной регистрации нормативных правовых актов за № 5747, опубликовано в Эталонном контрольном банке нормативных правовых актов Республики Казахстан в электронном виде 16 марта 2020 года, в газетах "Индустриальная Караганда" от 28 марта 2020 года № 32 (22581) и "Орталық Қазақстан" от 28 марта 2020 года № 32 (22 773))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Карагандинской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"О внесении изменений в постановление акимата Карагандинской области от 12 марта 2020 года № 15/01 "Об утверждении объемов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2020 год"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2020 года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2020 года № 15/01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2020 года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506"/>
        <w:gridCol w:w="741"/>
        <w:gridCol w:w="2854"/>
        <w:gridCol w:w="2327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1 091 410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376 640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360 750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196 990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бычков, реализованных или перемещҰнных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2 782 775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556 555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заготовки говядины мясоперерабатывающими предприятиями, занимающимися забоем и первичной переработкой мяса крупного рогатого скота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произведенной говядины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3 208 733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3 762 150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1 249 200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крупного рогатого скота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осемененная голова в текущем году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7 288 933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437 336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водоплавающей птицы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488 617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255 388 000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383 082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109 001 538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131 686 667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с маточным и ремонтным поголовьем свиней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158 672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отечественных племенных овец 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баранов-производителей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баранчиков, реализованных на откорм в откормочные площадки вместимостью не менее 5000 голов единовременно или на мясоперерабатывающие предприятия с убойной мощностью 300 голов в сутки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овец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5 438 488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