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87f1" w14:textId="c8b8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сентября 2020 года № 60/01. Зарегистрировано Департаментом юстиции Карагандинской области 10 сентября 2020 года № 6035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 (зарегистрировано в Реестре государственной регистрации нормативных правовых актов за № 5452, опубликовано в эталонном контрольном банке нормативных правовых актов Республики Казахстан в электронном виде 5 сентября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Карагандинской области,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Карагандинской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Карагандинской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Карагандинской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Карагандинской области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и определяют порядок реализации механизмов стабилизации цен на социально значимые продовольственные товары.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Карагандинской области;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-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специализированная организация – организация, реализующая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утвержден постановлением Правительства Республики Казахстан от 9 октября 2012 года №1279;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области и/или при введении чрезвычайного положения на территории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 предпринимательства – это граждане, оралманы, негосударственные коммерческие юридические лица, осуществляющие предпринимательскую деятельность (субъекты частного предпринимательства) и государственные предприятия (субъекты государственного предпринимательства).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Комиссии является заместитель акима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компетенции Комиссии относятся: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Карагандинской области;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настоящими правилами;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и организацию работы Комиссии обеспечивает акимат Карагандинской области (акимат области).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реализации механизмов стабилизации цен на социально значимые продовольственные товары акимат области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Специализированная организация ежемесячно до 10 числа месяца представляет в акимат области информацию о ходе реализации механизмов стабилизации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Акимат области ежемесячно до 20 числа месяца представляет в министерства сельского хозяйства, торговли и интеграции Республики Казахстан информацию о ходе реализации механизмов стабилизации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стабилизации рынка социально значимых продовольственных товаров акимат области реализует следующие механизмы стабилизации цен на социально значимые продовольственные товары: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региональных стабилизационных фондов продовольственных товаров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соответствующей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вносит акиму Карагандинской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Акимат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Продовольственные товары, закупаемые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 и принимает решение о закупочных интервенциях.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этом,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Акимат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акимата области и специализированной организации о местонахождении торговых объектов, осуществляющих товарные интервенции.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займа субъектам предпринимательства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Акимат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Субъект предпринимательства для выдачи займа определяется Комиссией в соответствии с следующими требованиями (критериями) к субъектам предпринимательства: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либо на правах аренды (со сроком действия на период предоставления займа) действующего торгового объекта (объектов);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торгово-логистическую инфраструктуру и/или складские сооружения или другие помещения со специальным оборудованием, материально-техническую базу, предназначенную для надлежащего хранения продовольственных товаров и выполнения закупочных и иных операций с продовольственными товарами на соответствующей административно-территориальной единице, и позволяющие обеспечить комплекс мер, направленный на сдерживание цен на социально значимые продовольственные товары.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Прием заявок у субъектов предпринимательства осуществляет специализированная организация и после проверки на соответствие требованиям Правил направляет в акимат области для вынесения на заседание Комиссии.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протоколе Комиссии указываются перечень социально значимых продовольственных товаров, для субъектов розничной торговли - фиксированные розничные цены по ним, для производителей – отпускные цены, сумма займа и субъект предпринимательства.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и/или корпоративной гарантии. Обеспечение исполнения обязательств оформляется в письменной форме, предусмотренной законодательством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Уcловия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Источником финансирования являются денежные средства, выделяемые местными исполнительными органами, в том числе, выделенные ранее на формирование региональных стабилизационных фондов продовольственных товаров.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Займ не предоставляется на рефинансирование просроченной задолженности.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Займ предоставляется только в национальной валюте.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цен на социально 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формировании регионального стабилизационного фонда продовольственных товаров на "___" _____________ 20__ года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130"/>
        <w:gridCol w:w="1130"/>
        <w:gridCol w:w="2111"/>
        <w:gridCol w:w="1759"/>
        <w:gridCol w:w="1130"/>
        <w:gridCol w:w="2112"/>
        <w:gridCol w:w="1760"/>
      </w:tblGrid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продовольственного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закуплено у товаропроизводителей данного региона: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кг/тенге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тыс. 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кг/тенге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тыс. тенге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подпись Ф.И.О.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цен на социально 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наличии и хранении продовольственных товаров регионального стабилизационного фонда на "___" _____________ 20__ года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46"/>
        <w:gridCol w:w="2596"/>
        <w:gridCol w:w="4042"/>
        <w:gridCol w:w="546"/>
        <w:gridCol w:w="849"/>
        <w:gridCol w:w="546"/>
        <w:gridCol w:w="849"/>
        <w:gridCol w:w="1762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продовольственного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"____" ________ 20 ___года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тонна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собственных складах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других складах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услуги на 1 тонну, тыс. тенге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подпись Ф.И.О.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цен на социально 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использовании продовольственных товаров регионального стабилизационного фонда на "___" _____________ 20__ года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915"/>
        <w:gridCol w:w="915"/>
        <w:gridCol w:w="1424"/>
        <w:gridCol w:w="915"/>
        <w:gridCol w:w="1710"/>
        <w:gridCol w:w="1425"/>
        <w:gridCol w:w="915"/>
        <w:gridCol w:w="1710"/>
        <w:gridCol w:w="1426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продовольственного товара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целях проведения товарных интервенций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освежения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кг/тенге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кг/тенге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подпись Ф.И.О.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